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EA94F" w14:textId="77777777" w:rsidR="0040402E" w:rsidRPr="00907669" w:rsidRDefault="00187C01" w:rsidP="00907669">
      <w:pPr>
        <w:spacing w:after="0" w:line="360" w:lineRule="auto"/>
        <w:ind w:right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669">
        <w:rPr>
          <w:rFonts w:asciiTheme="minorHAnsi" w:hAnsiTheme="minorHAnsi" w:cstheme="minorHAnsi"/>
          <w:b/>
          <w:sz w:val="24"/>
          <w:szCs w:val="24"/>
        </w:rPr>
        <w:t>Mathematics</w:t>
      </w:r>
      <w:r w:rsidR="00943833" w:rsidRPr="009076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651" w:rsidRPr="00907669">
        <w:rPr>
          <w:rFonts w:asciiTheme="minorHAnsi" w:hAnsiTheme="minorHAnsi" w:cstheme="minorHAnsi"/>
          <w:b/>
          <w:sz w:val="24"/>
          <w:szCs w:val="24"/>
        </w:rPr>
        <w:t xml:space="preserve">Lesson </w:t>
      </w:r>
      <w:r w:rsidR="008156D2" w:rsidRPr="00907669">
        <w:rPr>
          <w:rFonts w:asciiTheme="minorHAnsi" w:hAnsiTheme="minorHAnsi" w:cstheme="minorHAnsi"/>
          <w:b/>
          <w:sz w:val="24"/>
          <w:szCs w:val="24"/>
        </w:rPr>
        <w:t xml:space="preserve">Revision </w:t>
      </w:r>
      <w:r w:rsidR="00E31C06" w:rsidRPr="00907669">
        <w:rPr>
          <w:rFonts w:asciiTheme="minorHAnsi" w:hAnsiTheme="minorHAnsi" w:cstheme="minorHAnsi"/>
          <w:b/>
          <w:sz w:val="24"/>
          <w:szCs w:val="24"/>
        </w:rPr>
        <w:t>Template</w:t>
      </w:r>
      <w:r w:rsidR="00030262" w:rsidRPr="00907669">
        <w:rPr>
          <w:rStyle w:val="FootnoteReference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4572403F" w14:textId="77777777" w:rsidR="00C923A9" w:rsidRDefault="00C923A9" w:rsidP="00187C01">
      <w:pPr>
        <w:spacing w:after="0" w:line="240" w:lineRule="auto"/>
        <w:ind w:right="1440"/>
        <w:rPr>
          <w:rFonts w:asciiTheme="minorHAnsi" w:hAnsiTheme="minorHAnsi" w:cstheme="minorHAnsi"/>
          <w:b/>
          <w:sz w:val="24"/>
          <w:szCs w:val="24"/>
        </w:rPr>
      </w:pPr>
    </w:p>
    <w:p w14:paraId="4B17972A" w14:textId="2CE0EFAE" w:rsidR="008D411D" w:rsidRPr="00862585" w:rsidRDefault="00C923A9" w:rsidP="00187C0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862585">
        <w:rPr>
          <w:rFonts w:asciiTheme="minorHAnsi" w:hAnsiTheme="minorHAnsi" w:cstheme="minorHAnsi"/>
          <w:sz w:val="24"/>
          <w:szCs w:val="24"/>
        </w:rPr>
        <w:t>O</w:t>
      </w:r>
      <w:r w:rsidR="0079163E" w:rsidRPr="00862585">
        <w:rPr>
          <w:rFonts w:asciiTheme="minorHAnsi" w:hAnsiTheme="minorHAnsi" w:cstheme="minorHAnsi"/>
          <w:sz w:val="24"/>
          <w:szCs w:val="24"/>
        </w:rPr>
        <w:t xml:space="preserve">riginal source </w:t>
      </w:r>
      <w:r w:rsidR="008F5E5A" w:rsidRPr="00862585">
        <w:rPr>
          <w:rFonts w:asciiTheme="minorHAnsi" w:hAnsiTheme="minorHAnsi" w:cstheme="minorHAnsi"/>
          <w:sz w:val="24"/>
          <w:szCs w:val="24"/>
        </w:rPr>
        <w:t xml:space="preserve">(e.g., publisher, lesson, page number) </w:t>
      </w:r>
      <w:r w:rsidR="0079163E" w:rsidRPr="00862585">
        <w:rPr>
          <w:rFonts w:asciiTheme="minorHAnsi" w:hAnsiTheme="minorHAnsi" w:cstheme="minorHAnsi"/>
          <w:sz w:val="24"/>
          <w:szCs w:val="24"/>
        </w:rPr>
        <w:t xml:space="preserve">of </w:t>
      </w:r>
      <w:r w:rsidR="00282347">
        <w:rPr>
          <w:rFonts w:asciiTheme="minorHAnsi" w:hAnsiTheme="minorHAnsi" w:cstheme="minorHAnsi"/>
          <w:sz w:val="24"/>
          <w:szCs w:val="24"/>
        </w:rPr>
        <w:t>this</w:t>
      </w:r>
      <w:r w:rsidR="00282347" w:rsidRPr="00862585">
        <w:rPr>
          <w:rFonts w:asciiTheme="minorHAnsi" w:hAnsiTheme="minorHAnsi" w:cstheme="minorHAnsi"/>
          <w:sz w:val="24"/>
          <w:szCs w:val="24"/>
        </w:rPr>
        <w:t xml:space="preserve"> </w:t>
      </w:r>
      <w:r w:rsidR="0079163E" w:rsidRPr="00862585">
        <w:rPr>
          <w:rFonts w:asciiTheme="minorHAnsi" w:hAnsiTheme="minorHAnsi" w:cstheme="minorHAnsi"/>
          <w:sz w:val="24"/>
          <w:szCs w:val="24"/>
        </w:rPr>
        <w:t>lesson</w:t>
      </w:r>
      <w:r w:rsidRPr="00862585">
        <w:rPr>
          <w:rFonts w:asciiTheme="minorHAnsi" w:hAnsiTheme="minorHAnsi" w:cstheme="minorHAnsi"/>
          <w:sz w:val="24"/>
          <w:szCs w:val="24"/>
        </w:rPr>
        <w:t>:</w:t>
      </w:r>
    </w:p>
    <w:p w14:paraId="630EFDC6" w14:textId="77777777" w:rsidR="00BE7CFD" w:rsidRPr="00862585" w:rsidRDefault="00BE7CFD" w:rsidP="00187C0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512A74C3" w14:textId="77777777" w:rsidR="00BE7CFD" w:rsidRPr="00862585" w:rsidRDefault="00BE7CFD" w:rsidP="00187C01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64CE42E4" w14:textId="6F783FA3" w:rsidR="00BE7CFD" w:rsidRPr="00862585" w:rsidRDefault="008F5E5A" w:rsidP="00187C0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862585">
        <w:rPr>
          <w:rFonts w:asciiTheme="minorHAnsi" w:hAnsiTheme="minorHAnsi" w:cstheme="minorHAnsi"/>
          <w:sz w:val="24"/>
          <w:szCs w:val="24"/>
        </w:rPr>
        <w:t xml:space="preserve">Intended </w:t>
      </w:r>
      <w:r w:rsidR="0069168A">
        <w:rPr>
          <w:rFonts w:asciiTheme="minorHAnsi" w:hAnsiTheme="minorHAnsi" w:cstheme="minorHAnsi"/>
          <w:sz w:val="24"/>
          <w:szCs w:val="24"/>
        </w:rPr>
        <w:t xml:space="preserve">instructional </w:t>
      </w:r>
      <w:r w:rsidRPr="00862585">
        <w:rPr>
          <w:rFonts w:asciiTheme="minorHAnsi" w:hAnsiTheme="minorHAnsi" w:cstheme="minorHAnsi"/>
          <w:sz w:val="24"/>
          <w:szCs w:val="24"/>
        </w:rPr>
        <w:t>l</w:t>
      </w:r>
      <w:r w:rsidR="00BE7CFD" w:rsidRPr="00862585">
        <w:rPr>
          <w:rFonts w:asciiTheme="minorHAnsi" w:hAnsiTheme="minorHAnsi" w:cstheme="minorHAnsi"/>
          <w:sz w:val="24"/>
          <w:szCs w:val="24"/>
        </w:rPr>
        <w:t>evel of the lesson</w:t>
      </w:r>
      <w:r w:rsidR="00BE7CFD" w:rsidRPr="00862585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57E90DCD" w14:textId="77777777" w:rsidR="00121AA2" w:rsidRPr="00862585" w:rsidRDefault="00121AA2" w:rsidP="00187C0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22C35DAC" w14:textId="77777777" w:rsidR="00121AA2" w:rsidRPr="00862585" w:rsidRDefault="00121AA2" w:rsidP="00187C0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3BED4E0D" w14:textId="41BA18B8" w:rsidR="00BE7CFD" w:rsidRPr="00862585" w:rsidRDefault="00785875" w:rsidP="00187C0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  <w:r w:rsidRPr="00862585">
        <w:rPr>
          <w:rFonts w:asciiTheme="minorHAnsi" w:hAnsiTheme="minorHAnsi" w:cstheme="minorHAnsi"/>
          <w:sz w:val="24"/>
          <w:szCs w:val="24"/>
        </w:rPr>
        <w:t>Brief description of how th</w:t>
      </w:r>
      <w:r w:rsidR="00F87F21" w:rsidRPr="00862585">
        <w:rPr>
          <w:rFonts w:asciiTheme="minorHAnsi" w:hAnsiTheme="minorHAnsi" w:cstheme="minorHAnsi"/>
          <w:sz w:val="24"/>
          <w:szCs w:val="24"/>
        </w:rPr>
        <w:t>e</w:t>
      </w:r>
      <w:r w:rsidRPr="00862585">
        <w:rPr>
          <w:rFonts w:asciiTheme="minorHAnsi" w:hAnsiTheme="minorHAnsi" w:cstheme="minorHAnsi"/>
          <w:sz w:val="24"/>
          <w:szCs w:val="24"/>
        </w:rPr>
        <w:t xml:space="preserve"> l</w:t>
      </w:r>
      <w:r w:rsidR="00BE7CFD" w:rsidRPr="00862585">
        <w:rPr>
          <w:rFonts w:asciiTheme="minorHAnsi" w:hAnsiTheme="minorHAnsi" w:cstheme="minorHAnsi"/>
          <w:sz w:val="24"/>
          <w:szCs w:val="24"/>
        </w:rPr>
        <w:t xml:space="preserve">esson </w:t>
      </w:r>
      <w:r w:rsidR="004E79FC">
        <w:rPr>
          <w:rFonts w:asciiTheme="minorHAnsi" w:hAnsiTheme="minorHAnsi" w:cstheme="minorHAnsi"/>
          <w:sz w:val="24"/>
          <w:szCs w:val="24"/>
        </w:rPr>
        <w:t>should</w:t>
      </w:r>
      <w:r w:rsidR="00BE7CFD" w:rsidRPr="00862585">
        <w:rPr>
          <w:rFonts w:asciiTheme="minorHAnsi" w:hAnsiTheme="minorHAnsi" w:cstheme="minorHAnsi"/>
          <w:sz w:val="24"/>
          <w:szCs w:val="24"/>
        </w:rPr>
        <w:t xml:space="preserve"> be used (e.g., </w:t>
      </w:r>
      <w:r w:rsidR="00F51958">
        <w:rPr>
          <w:rFonts w:asciiTheme="minorHAnsi" w:hAnsiTheme="minorHAnsi" w:cstheme="minorHAnsi"/>
          <w:sz w:val="24"/>
          <w:szCs w:val="24"/>
        </w:rPr>
        <w:t xml:space="preserve">as </w:t>
      </w:r>
      <w:r w:rsidR="00D57FFB" w:rsidRPr="00862585">
        <w:rPr>
          <w:rFonts w:asciiTheme="minorHAnsi" w:hAnsiTheme="minorHAnsi" w:cstheme="minorHAnsi"/>
          <w:sz w:val="24"/>
          <w:szCs w:val="24"/>
        </w:rPr>
        <w:t xml:space="preserve">a </w:t>
      </w:r>
      <w:r w:rsidR="00BE7CFD" w:rsidRPr="00862585">
        <w:rPr>
          <w:rFonts w:asciiTheme="minorHAnsi" w:hAnsiTheme="minorHAnsi" w:cstheme="minorHAnsi"/>
          <w:sz w:val="24"/>
          <w:szCs w:val="24"/>
        </w:rPr>
        <w:t>replacement</w:t>
      </w:r>
      <w:r w:rsidR="00D57FFB" w:rsidRPr="00862585">
        <w:rPr>
          <w:rFonts w:asciiTheme="minorHAnsi" w:hAnsiTheme="minorHAnsi" w:cstheme="minorHAnsi"/>
          <w:sz w:val="24"/>
          <w:szCs w:val="24"/>
        </w:rPr>
        <w:t xml:space="preserve"> lesson</w:t>
      </w:r>
      <w:r w:rsidR="00BE7CFD" w:rsidRPr="00862585">
        <w:rPr>
          <w:rFonts w:asciiTheme="minorHAnsi" w:hAnsiTheme="minorHAnsi" w:cstheme="minorHAnsi"/>
          <w:sz w:val="24"/>
          <w:szCs w:val="24"/>
        </w:rPr>
        <w:t xml:space="preserve">, </w:t>
      </w:r>
      <w:r w:rsidR="00D57FFB" w:rsidRPr="00862585">
        <w:rPr>
          <w:rFonts w:asciiTheme="minorHAnsi" w:hAnsiTheme="minorHAnsi" w:cstheme="minorHAnsi"/>
          <w:sz w:val="24"/>
          <w:szCs w:val="24"/>
        </w:rPr>
        <w:t>to fill specific</w:t>
      </w:r>
      <w:r w:rsidR="00121AA2" w:rsidRPr="00862585">
        <w:rPr>
          <w:rFonts w:asciiTheme="minorHAnsi" w:hAnsiTheme="minorHAnsi" w:cstheme="minorHAnsi"/>
          <w:sz w:val="24"/>
          <w:szCs w:val="24"/>
        </w:rPr>
        <w:t xml:space="preserve"> gaps</w:t>
      </w:r>
      <w:r w:rsidR="00BE7CFD" w:rsidRPr="00862585">
        <w:rPr>
          <w:rFonts w:asciiTheme="minorHAnsi" w:hAnsiTheme="minorHAnsi" w:cstheme="minorHAnsi"/>
          <w:sz w:val="24"/>
          <w:szCs w:val="24"/>
        </w:rPr>
        <w:t>)</w:t>
      </w:r>
      <w:r w:rsidR="00121AA2" w:rsidRPr="00862585">
        <w:rPr>
          <w:rFonts w:asciiTheme="minorHAnsi" w:hAnsiTheme="minorHAnsi" w:cstheme="minorHAnsi"/>
          <w:sz w:val="24"/>
          <w:szCs w:val="24"/>
        </w:rPr>
        <w:t>:</w:t>
      </w:r>
    </w:p>
    <w:p w14:paraId="19D815E7" w14:textId="77777777" w:rsidR="00B003A7" w:rsidRPr="00862585" w:rsidRDefault="00B003A7" w:rsidP="00187C0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11CCF5D8" w14:textId="77777777" w:rsidR="00ED17F6" w:rsidRPr="00862585" w:rsidRDefault="00ED17F6" w:rsidP="00187C0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7F001869" w14:textId="77777777" w:rsidR="00ED17F6" w:rsidRPr="00862585" w:rsidRDefault="00ED17F6" w:rsidP="00187C01">
      <w:pPr>
        <w:spacing w:after="0" w:line="240" w:lineRule="auto"/>
        <w:ind w:right="144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41B57625" w14:textId="77777777" w:rsidR="0079163E" w:rsidRPr="00862585" w:rsidRDefault="0079163E" w:rsidP="00187C01">
      <w:pPr>
        <w:spacing w:after="0" w:line="240" w:lineRule="auto"/>
        <w:ind w:right="1440" w:firstLine="60"/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698248F9" w14:textId="77777777" w:rsidR="0079163E" w:rsidRPr="00862585" w:rsidRDefault="00BE7CFD" w:rsidP="00187C0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62585">
        <w:rPr>
          <w:rFonts w:asciiTheme="minorHAnsi" w:hAnsiTheme="minorHAnsi" w:cstheme="minorHAnsi"/>
          <w:sz w:val="24"/>
          <w:szCs w:val="24"/>
        </w:rPr>
        <w:t>Suggested t</w:t>
      </w:r>
      <w:r w:rsidR="0093038E" w:rsidRPr="00862585">
        <w:rPr>
          <w:rFonts w:asciiTheme="minorHAnsi" w:hAnsiTheme="minorHAnsi" w:cstheme="minorHAnsi"/>
          <w:sz w:val="24"/>
          <w:szCs w:val="24"/>
        </w:rPr>
        <w:t>ime</w:t>
      </w:r>
      <w:r w:rsidRPr="00862585">
        <w:rPr>
          <w:rFonts w:asciiTheme="minorHAnsi" w:hAnsiTheme="minorHAnsi" w:cstheme="minorHAnsi"/>
          <w:sz w:val="24"/>
          <w:szCs w:val="24"/>
        </w:rPr>
        <w:t xml:space="preserve"> to s</w:t>
      </w:r>
      <w:r w:rsidR="007A1465" w:rsidRPr="00862585">
        <w:rPr>
          <w:rFonts w:asciiTheme="minorHAnsi" w:hAnsiTheme="minorHAnsi" w:cstheme="minorHAnsi"/>
          <w:sz w:val="24"/>
          <w:szCs w:val="24"/>
        </w:rPr>
        <w:t>pend</w:t>
      </w:r>
      <w:r w:rsidRPr="00862585">
        <w:rPr>
          <w:rFonts w:asciiTheme="minorHAnsi" w:hAnsiTheme="minorHAnsi" w:cstheme="minorHAnsi"/>
          <w:sz w:val="24"/>
          <w:szCs w:val="24"/>
        </w:rPr>
        <w:t xml:space="preserve"> on the lesson</w:t>
      </w:r>
      <w:r w:rsidR="00D57FFB" w:rsidRPr="00862585">
        <w:rPr>
          <w:rFonts w:asciiTheme="minorHAnsi" w:hAnsiTheme="minorHAnsi" w:cstheme="minorHAnsi"/>
          <w:sz w:val="24"/>
          <w:szCs w:val="24"/>
        </w:rPr>
        <w:t xml:space="preserve"> (e.g., number of learning sessions</w:t>
      </w:r>
      <w:r w:rsidR="00862585">
        <w:rPr>
          <w:rFonts w:asciiTheme="minorHAnsi" w:hAnsiTheme="minorHAnsi" w:cstheme="minorHAnsi"/>
          <w:sz w:val="24"/>
          <w:szCs w:val="24"/>
        </w:rPr>
        <w:t>)</w:t>
      </w:r>
      <w:r w:rsidR="00144A4B" w:rsidRPr="00862585">
        <w:rPr>
          <w:rFonts w:asciiTheme="minorHAnsi" w:hAnsiTheme="minorHAnsi" w:cstheme="minorHAnsi"/>
          <w:sz w:val="24"/>
          <w:szCs w:val="24"/>
        </w:rPr>
        <w:t>:</w:t>
      </w:r>
      <w:r w:rsidR="00F3733A" w:rsidRPr="00862585">
        <w:rPr>
          <w:rFonts w:asciiTheme="minorHAnsi" w:hAnsiTheme="minorHAnsi" w:cstheme="minorHAnsi"/>
          <w:color w:val="215868" w:themeColor="accent5" w:themeShade="80"/>
          <w:sz w:val="24"/>
          <w:szCs w:val="24"/>
        </w:rPr>
        <w:t xml:space="preserve"> </w:t>
      </w:r>
    </w:p>
    <w:p w14:paraId="46366900" w14:textId="77777777" w:rsidR="00D57FFB" w:rsidRPr="00862585" w:rsidRDefault="00D57FFB" w:rsidP="00CB1B96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</w:p>
    <w:p w14:paraId="3066F819" w14:textId="77777777" w:rsidR="00D57FFB" w:rsidRPr="00907669" w:rsidRDefault="00D57FFB" w:rsidP="00CB1B96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</w:p>
    <w:p w14:paraId="79489B6A" w14:textId="77777777" w:rsidR="00D57FFB" w:rsidRPr="00862585" w:rsidRDefault="00D57FFB" w:rsidP="00CB1B96">
      <w:pPr>
        <w:pStyle w:val="ListParagraph"/>
        <w:numPr>
          <w:ilvl w:val="0"/>
          <w:numId w:val="17"/>
        </w:numPr>
        <w:spacing w:after="0" w:line="360" w:lineRule="auto"/>
        <w:ind w:right="1440"/>
        <w:rPr>
          <w:rFonts w:asciiTheme="minorHAnsi" w:hAnsiTheme="minorHAnsi" w:cstheme="minorHAnsi"/>
          <w:color w:val="215868" w:themeColor="accent5" w:themeShade="80"/>
          <w:sz w:val="24"/>
          <w:szCs w:val="24"/>
        </w:rPr>
      </w:pPr>
      <w:r w:rsidRPr="00862585">
        <w:rPr>
          <w:rFonts w:asciiTheme="minorHAnsi" w:hAnsiTheme="minorHAnsi" w:cstheme="minorHAnsi"/>
          <w:color w:val="000000" w:themeColor="text1"/>
          <w:sz w:val="24"/>
          <w:szCs w:val="24"/>
        </w:rPr>
        <w:t>Learning goals of the lesson:</w:t>
      </w:r>
    </w:p>
    <w:p w14:paraId="717F2485" w14:textId="77777777" w:rsidR="00C923A9" w:rsidRPr="00862585" w:rsidRDefault="00C923A9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  <w:u w:val="single"/>
        </w:rPr>
      </w:pPr>
    </w:p>
    <w:p w14:paraId="35A8FBA0" w14:textId="77777777" w:rsidR="00ED17F6" w:rsidRPr="00862585" w:rsidRDefault="00ED17F6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  <w:u w:val="single"/>
        </w:rPr>
      </w:pPr>
    </w:p>
    <w:p w14:paraId="2ECA05F6" w14:textId="77777777" w:rsidR="00385A80" w:rsidRPr="00862585" w:rsidRDefault="00385A80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  <w:u w:val="single"/>
        </w:rPr>
      </w:pPr>
    </w:p>
    <w:p w14:paraId="17538A3B" w14:textId="77777777" w:rsidR="00B003A7" w:rsidRPr="00862585" w:rsidRDefault="00B003A7" w:rsidP="00187C01">
      <w:pPr>
        <w:spacing w:after="0" w:line="240" w:lineRule="auto"/>
        <w:ind w:right="1440"/>
        <w:contextualSpacing/>
        <w:rPr>
          <w:rFonts w:asciiTheme="minorHAnsi" w:hAnsiTheme="minorHAnsi" w:cstheme="minorHAnsi"/>
          <w:sz w:val="24"/>
          <w:szCs w:val="24"/>
        </w:rPr>
      </w:pPr>
    </w:p>
    <w:p w14:paraId="7AEAC76E" w14:textId="50E37987" w:rsidR="009D2877" w:rsidRPr="00F110DD" w:rsidRDefault="005A6474" w:rsidP="007860FB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  <w:r w:rsidRPr="00F110DD">
        <w:rPr>
          <w:rFonts w:asciiTheme="minorHAnsi" w:hAnsiTheme="minorHAnsi" w:cstheme="minorHAnsi"/>
          <w:sz w:val="24"/>
          <w:szCs w:val="24"/>
        </w:rPr>
        <w:t>C</w:t>
      </w:r>
      <w:r w:rsidR="007860FB">
        <w:rPr>
          <w:rFonts w:asciiTheme="minorHAnsi" w:hAnsiTheme="minorHAnsi" w:cstheme="minorHAnsi"/>
          <w:sz w:val="24"/>
          <w:szCs w:val="24"/>
        </w:rPr>
        <w:t xml:space="preserve">ollege and </w:t>
      </w:r>
      <w:r w:rsidR="00744F08">
        <w:rPr>
          <w:rFonts w:asciiTheme="minorHAnsi" w:hAnsiTheme="minorHAnsi" w:cstheme="minorHAnsi"/>
          <w:sz w:val="24"/>
          <w:szCs w:val="24"/>
        </w:rPr>
        <w:t>c</w:t>
      </w:r>
      <w:r w:rsidR="007860FB">
        <w:rPr>
          <w:rFonts w:asciiTheme="minorHAnsi" w:hAnsiTheme="minorHAnsi" w:cstheme="minorHAnsi"/>
          <w:sz w:val="24"/>
          <w:szCs w:val="24"/>
        </w:rPr>
        <w:t xml:space="preserve">areer </w:t>
      </w:r>
      <w:r w:rsidR="00744F08">
        <w:rPr>
          <w:rFonts w:asciiTheme="minorHAnsi" w:hAnsiTheme="minorHAnsi" w:cstheme="minorHAnsi"/>
          <w:sz w:val="24"/>
          <w:szCs w:val="24"/>
        </w:rPr>
        <w:t>r</w:t>
      </w:r>
      <w:r w:rsidR="007860FB">
        <w:rPr>
          <w:rFonts w:asciiTheme="minorHAnsi" w:hAnsiTheme="minorHAnsi" w:cstheme="minorHAnsi"/>
          <w:sz w:val="24"/>
          <w:szCs w:val="24"/>
        </w:rPr>
        <w:t>eadiness</w:t>
      </w:r>
      <w:r w:rsidRPr="00F110DD">
        <w:rPr>
          <w:rFonts w:asciiTheme="minorHAnsi" w:hAnsiTheme="minorHAnsi" w:cstheme="minorHAnsi"/>
          <w:sz w:val="24"/>
          <w:szCs w:val="24"/>
        </w:rPr>
        <w:t xml:space="preserve"> </w:t>
      </w:r>
      <w:r w:rsidR="007860FB">
        <w:rPr>
          <w:rFonts w:asciiTheme="minorHAnsi" w:hAnsiTheme="minorHAnsi" w:cstheme="minorHAnsi"/>
          <w:sz w:val="24"/>
          <w:szCs w:val="24"/>
        </w:rPr>
        <w:t xml:space="preserve">(CCR) </w:t>
      </w:r>
      <w:r w:rsidR="00A04168" w:rsidRPr="00F110DD">
        <w:rPr>
          <w:rFonts w:asciiTheme="minorHAnsi" w:hAnsiTheme="minorHAnsi" w:cstheme="minorHAnsi"/>
          <w:sz w:val="24"/>
          <w:szCs w:val="24"/>
        </w:rPr>
        <w:t>m</w:t>
      </w:r>
      <w:r w:rsidR="00194E0B" w:rsidRPr="00F110DD">
        <w:rPr>
          <w:rFonts w:asciiTheme="minorHAnsi" w:hAnsiTheme="minorHAnsi" w:cstheme="minorHAnsi"/>
          <w:sz w:val="24"/>
          <w:szCs w:val="24"/>
        </w:rPr>
        <w:t xml:space="preserve">athematics </w:t>
      </w:r>
      <w:r w:rsidRPr="00F110DD">
        <w:rPr>
          <w:rFonts w:asciiTheme="minorHAnsi" w:hAnsiTheme="minorHAnsi" w:cstheme="minorHAnsi"/>
          <w:sz w:val="24"/>
          <w:szCs w:val="24"/>
        </w:rPr>
        <w:t>s</w:t>
      </w:r>
      <w:r w:rsidR="006A2E73" w:rsidRPr="00F110DD">
        <w:rPr>
          <w:rFonts w:asciiTheme="minorHAnsi" w:hAnsiTheme="minorHAnsi" w:cstheme="minorHAnsi"/>
          <w:sz w:val="24"/>
          <w:szCs w:val="24"/>
        </w:rPr>
        <w:t>tandards</w:t>
      </w:r>
      <w:r w:rsidR="003D7898" w:rsidRPr="00F110DD">
        <w:rPr>
          <w:rFonts w:asciiTheme="minorHAnsi" w:hAnsiTheme="minorHAnsi" w:cstheme="minorHAnsi"/>
          <w:sz w:val="24"/>
          <w:szCs w:val="24"/>
        </w:rPr>
        <w:t xml:space="preserve"> </w:t>
      </w:r>
      <w:r w:rsidR="00B07F51" w:rsidRPr="00F110DD">
        <w:rPr>
          <w:rFonts w:asciiTheme="minorHAnsi" w:hAnsiTheme="minorHAnsi" w:cstheme="minorHAnsi"/>
          <w:sz w:val="24"/>
          <w:szCs w:val="24"/>
        </w:rPr>
        <w:t xml:space="preserve">addressing </w:t>
      </w:r>
      <w:r w:rsidR="003D7898" w:rsidRPr="00F110DD">
        <w:rPr>
          <w:rFonts w:asciiTheme="minorHAnsi" w:hAnsiTheme="minorHAnsi" w:cstheme="minorHAnsi"/>
          <w:sz w:val="24"/>
          <w:szCs w:val="24"/>
        </w:rPr>
        <w:t xml:space="preserve">the </w:t>
      </w:r>
      <w:r w:rsidR="00B07F51" w:rsidRPr="00F110DD">
        <w:rPr>
          <w:rFonts w:asciiTheme="minorHAnsi" w:hAnsiTheme="minorHAnsi" w:cstheme="minorHAnsi"/>
          <w:sz w:val="24"/>
          <w:szCs w:val="24"/>
        </w:rPr>
        <w:t>major work of the level</w:t>
      </w:r>
      <w:r w:rsidR="00121AA2" w:rsidRPr="00F110DD">
        <w:rPr>
          <w:rFonts w:asciiTheme="minorHAnsi" w:hAnsiTheme="minorHAnsi" w:cstheme="minorHAnsi"/>
          <w:sz w:val="24"/>
          <w:szCs w:val="24"/>
        </w:rPr>
        <w:t xml:space="preserve"> </w:t>
      </w:r>
      <w:r w:rsidR="00DA5BA3" w:rsidRPr="00F110DD">
        <w:rPr>
          <w:rFonts w:asciiTheme="minorHAnsi" w:hAnsiTheme="minorHAnsi" w:cstheme="minorHAnsi"/>
          <w:sz w:val="24"/>
          <w:szCs w:val="24"/>
        </w:rPr>
        <w:t xml:space="preserve">that </w:t>
      </w:r>
      <w:r w:rsidR="00121AA2" w:rsidRPr="00F110DD">
        <w:rPr>
          <w:rFonts w:asciiTheme="minorHAnsi" w:hAnsiTheme="minorHAnsi" w:cstheme="minorHAnsi"/>
          <w:sz w:val="24"/>
          <w:szCs w:val="24"/>
        </w:rPr>
        <w:t>are targets of th</w:t>
      </w:r>
      <w:r w:rsidR="00F87F21" w:rsidRPr="00F110DD">
        <w:rPr>
          <w:rFonts w:asciiTheme="minorHAnsi" w:hAnsiTheme="minorHAnsi" w:cstheme="minorHAnsi"/>
          <w:sz w:val="24"/>
          <w:szCs w:val="24"/>
        </w:rPr>
        <w:t>e</w:t>
      </w:r>
      <w:r w:rsidR="00121AA2" w:rsidRPr="00F110DD">
        <w:rPr>
          <w:rFonts w:asciiTheme="minorHAnsi" w:hAnsiTheme="minorHAnsi" w:cstheme="minorHAnsi"/>
          <w:sz w:val="24"/>
          <w:szCs w:val="24"/>
        </w:rPr>
        <w:t xml:space="preserve"> lesson</w:t>
      </w:r>
      <w:r w:rsidR="00F7703F">
        <w:rPr>
          <w:rFonts w:asciiTheme="minorHAnsi" w:hAnsiTheme="minorHAnsi" w:cstheme="minorHAnsi"/>
          <w:sz w:val="24"/>
          <w:szCs w:val="24"/>
        </w:rPr>
        <w:t>:</w:t>
      </w:r>
      <w:r w:rsidR="001265DF">
        <w:rPr>
          <w:rStyle w:val="FootnoteReference"/>
          <w:rFonts w:asciiTheme="minorHAnsi" w:hAnsiTheme="minorHAnsi" w:cstheme="minorHAnsi"/>
          <w:sz w:val="24"/>
          <w:szCs w:val="24"/>
        </w:rPr>
        <w:footnoteReference w:id="3"/>
      </w:r>
      <w:r w:rsidR="005F42FC" w:rsidRPr="00F110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F1CA8A" w14:textId="77777777" w:rsidR="009D2877" w:rsidRPr="00862585" w:rsidRDefault="009D2877" w:rsidP="006C30B7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25F3C21D" w14:textId="77777777" w:rsidR="009D2877" w:rsidRPr="00862585" w:rsidRDefault="009D2877" w:rsidP="006C30B7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136A8BEF" w14:textId="77777777" w:rsidR="009D2877" w:rsidRPr="00862585" w:rsidRDefault="009D2877" w:rsidP="006C30B7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7987088B" w14:textId="77777777" w:rsidR="00187C01" w:rsidRPr="00862585" w:rsidRDefault="00187C01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4C5FA997" w14:textId="77777777" w:rsidR="00D57FFB" w:rsidRPr="00862585" w:rsidRDefault="00D57FFB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CF9F1AE" w14:textId="77777777" w:rsidR="00194E0B" w:rsidRPr="00862585" w:rsidRDefault="00194E0B" w:rsidP="00187C01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6BB9624C" w14:textId="4C0AF7C8" w:rsidR="00194E0B" w:rsidRPr="00862585" w:rsidRDefault="00194E0B" w:rsidP="00187C0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  <w:r w:rsidRPr="00862585">
        <w:rPr>
          <w:rFonts w:asciiTheme="minorHAnsi" w:hAnsiTheme="minorHAnsi" w:cstheme="minorHAnsi"/>
          <w:sz w:val="24"/>
          <w:szCs w:val="24"/>
        </w:rPr>
        <w:t>Standards for Mathematical Practice that are central to the goals of the lesson</w:t>
      </w:r>
      <w:r w:rsidR="008C264E" w:rsidRPr="00862585">
        <w:rPr>
          <w:rFonts w:asciiTheme="minorHAnsi" w:hAnsiTheme="minorHAnsi" w:cstheme="minorHAnsi"/>
          <w:sz w:val="24"/>
          <w:szCs w:val="24"/>
        </w:rPr>
        <w:t xml:space="preserve"> and their connections to the content of the lesson</w:t>
      </w:r>
      <w:r w:rsidR="00F7703F">
        <w:rPr>
          <w:rFonts w:asciiTheme="minorHAnsi" w:hAnsiTheme="minorHAnsi" w:cstheme="minorHAnsi"/>
          <w:sz w:val="24"/>
          <w:szCs w:val="24"/>
        </w:rPr>
        <w:t>:</w:t>
      </w:r>
      <w:r w:rsidR="00F110DD">
        <w:rPr>
          <w:rStyle w:val="FootnoteReference"/>
          <w:rFonts w:asciiTheme="minorHAnsi" w:hAnsiTheme="minorHAnsi" w:cstheme="minorHAnsi"/>
          <w:sz w:val="24"/>
          <w:szCs w:val="24"/>
        </w:rPr>
        <w:footnoteReference w:id="4"/>
      </w:r>
      <w:r w:rsidR="005F42FC" w:rsidRPr="008625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FCDF64" w14:textId="77777777" w:rsidR="00C923A9" w:rsidRPr="00862585" w:rsidRDefault="00C923A9" w:rsidP="00187C01">
      <w:pPr>
        <w:pStyle w:val="ListParagraph"/>
        <w:spacing w:after="0" w:line="360" w:lineRule="auto"/>
        <w:ind w:left="0" w:right="14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12DAD1" w14:textId="77777777" w:rsidR="00C923A9" w:rsidRPr="00862585" w:rsidRDefault="00C923A9" w:rsidP="00187C01">
      <w:pPr>
        <w:spacing w:after="0" w:line="360" w:lineRule="auto"/>
        <w:ind w:left="720" w:right="1440"/>
        <w:rPr>
          <w:rFonts w:asciiTheme="minorHAnsi" w:hAnsiTheme="minorHAnsi" w:cstheme="minorHAnsi"/>
          <w:sz w:val="24"/>
          <w:szCs w:val="24"/>
        </w:rPr>
      </w:pPr>
    </w:p>
    <w:p w14:paraId="77615572" w14:textId="77777777" w:rsidR="00187C01" w:rsidRPr="00862585" w:rsidRDefault="00187C01" w:rsidP="00187C01">
      <w:pPr>
        <w:spacing w:after="0" w:line="360" w:lineRule="auto"/>
        <w:ind w:left="720" w:right="1440"/>
        <w:rPr>
          <w:rFonts w:asciiTheme="minorHAnsi" w:hAnsiTheme="minorHAnsi" w:cstheme="minorHAnsi"/>
          <w:sz w:val="24"/>
          <w:szCs w:val="24"/>
        </w:rPr>
      </w:pPr>
    </w:p>
    <w:p w14:paraId="6C17E83A" w14:textId="77777777" w:rsidR="00194E0B" w:rsidRPr="00862585" w:rsidRDefault="00194E0B" w:rsidP="00B94678">
      <w:pPr>
        <w:spacing w:after="0" w:line="36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052D981" w14:textId="77777777" w:rsidR="007A400C" w:rsidRDefault="007A400C" w:rsidP="007A400C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Skills from the Foundation Skills Framework that are targets of the lesson:</w:t>
      </w:r>
    </w:p>
    <w:p w14:paraId="0753D99F" w14:textId="77777777" w:rsidR="007A400C" w:rsidRDefault="007A400C" w:rsidP="006C027F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755759F0" w14:textId="77777777" w:rsidR="007A400C" w:rsidRDefault="007A400C" w:rsidP="006C027F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33224DAA" w14:textId="77777777" w:rsidR="007A400C" w:rsidRDefault="007A400C" w:rsidP="006C027F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460A47CD" w14:textId="77777777" w:rsidR="007A400C" w:rsidRDefault="007A400C" w:rsidP="006C027F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13716389" w14:textId="77777777" w:rsidR="007A400C" w:rsidRPr="006C027F" w:rsidRDefault="007A400C" w:rsidP="006C027F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270EDD77" w14:textId="00E30EA8" w:rsidR="007A400C" w:rsidRDefault="007A400C" w:rsidP="00187C01">
      <w:pPr>
        <w:pStyle w:val="ListParagraph"/>
        <w:numPr>
          <w:ilvl w:val="0"/>
          <w:numId w:val="17"/>
        </w:numPr>
        <w:spacing w:after="0"/>
        <w:ind w:righ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Description of how the lesson is related to one or more appropriate career pathways:</w:t>
      </w:r>
    </w:p>
    <w:p w14:paraId="00042D01" w14:textId="77777777" w:rsidR="007A400C" w:rsidRDefault="007A400C" w:rsidP="006C027F">
      <w:pPr>
        <w:pStyle w:val="ListParagraph"/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3B3F359D" w14:textId="77777777" w:rsidR="007A400C" w:rsidRDefault="007A400C" w:rsidP="006C027F">
      <w:pPr>
        <w:pStyle w:val="ListParagraph"/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55719161" w14:textId="77777777" w:rsidR="007A400C" w:rsidRDefault="007A400C" w:rsidP="006C027F">
      <w:pPr>
        <w:pStyle w:val="ListParagraph"/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14928E80" w14:textId="77777777" w:rsidR="007A400C" w:rsidRDefault="007A400C" w:rsidP="006C027F">
      <w:pPr>
        <w:pStyle w:val="ListParagraph"/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02F88EFF" w14:textId="77777777" w:rsidR="007A400C" w:rsidRDefault="007A400C" w:rsidP="006C027F">
      <w:pPr>
        <w:pStyle w:val="ListParagraph"/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6C34F5F9" w14:textId="6A4FC417" w:rsidR="00121AA2" w:rsidRPr="00862585" w:rsidRDefault="00B07F51" w:rsidP="00187C01">
      <w:pPr>
        <w:pStyle w:val="ListParagraph"/>
        <w:numPr>
          <w:ilvl w:val="0"/>
          <w:numId w:val="17"/>
        </w:numPr>
        <w:spacing w:after="0"/>
        <w:ind w:right="1440"/>
        <w:rPr>
          <w:rFonts w:asciiTheme="minorHAnsi" w:hAnsiTheme="minorHAnsi" w:cstheme="minorHAnsi"/>
          <w:sz w:val="24"/>
          <w:szCs w:val="24"/>
        </w:rPr>
      </w:pPr>
      <w:r w:rsidRPr="00862585">
        <w:rPr>
          <w:rFonts w:asciiTheme="minorHAnsi" w:hAnsiTheme="minorHAnsi" w:cstheme="minorHAnsi"/>
          <w:sz w:val="24"/>
          <w:szCs w:val="24"/>
        </w:rPr>
        <w:t>P</w:t>
      </w:r>
      <w:r w:rsidR="00194E0B" w:rsidRPr="00862585">
        <w:rPr>
          <w:rFonts w:asciiTheme="minorHAnsi" w:hAnsiTheme="minorHAnsi" w:cstheme="minorHAnsi"/>
          <w:sz w:val="24"/>
          <w:szCs w:val="24"/>
        </w:rPr>
        <w:t>rerequisite or foundational content students need</w:t>
      </w:r>
      <w:r w:rsidR="00A04168" w:rsidRPr="00862585">
        <w:rPr>
          <w:rFonts w:asciiTheme="minorHAnsi" w:hAnsiTheme="minorHAnsi" w:cstheme="minorHAnsi"/>
          <w:sz w:val="24"/>
          <w:szCs w:val="24"/>
        </w:rPr>
        <w:t xml:space="preserve"> </w:t>
      </w:r>
      <w:r w:rsidR="00E93B9E">
        <w:rPr>
          <w:rFonts w:asciiTheme="minorHAnsi" w:hAnsiTheme="minorHAnsi" w:cstheme="minorHAnsi"/>
          <w:sz w:val="24"/>
          <w:szCs w:val="24"/>
        </w:rPr>
        <w:t>to succeed in</w:t>
      </w:r>
      <w:r w:rsidR="00A04168" w:rsidRPr="00862585">
        <w:rPr>
          <w:rFonts w:asciiTheme="minorHAnsi" w:hAnsiTheme="minorHAnsi" w:cstheme="minorHAnsi"/>
          <w:sz w:val="24"/>
          <w:szCs w:val="24"/>
        </w:rPr>
        <w:t xml:space="preserve"> th</w:t>
      </w:r>
      <w:r w:rsidR="00F87F21" w:rsidRPr="00862585">
        <w:rPr>
          <w:rFonts w:asciiTheme="minorHAnsi" w:hAnsiTheme="minorHAnsi" w:cstheme="minorHAnsi"/>
          <w:sz w:val="24"/>
          <w:szCs w:val="24"/>
        </w:rPr>
        <w:t>e</w:t>
      </w:r>
      <w:r w:rsidR="00A04168" w:rsidRPr="00862585">
        <w:rPr>
          <w:rFonts w:asciiTheme="minorHAnsi" w:hAnsiTheme="minorHAnsi" w:cstheme="minorHAnsi"/>
          <w:sz w:val="24"/>
          <w:szCs w:val="24"/>
        </w:rPr>
        <w:t xml:space="preserve"> lesson</w:t>
      </w:r>
      <w:r w:rsidR="00F7703F">
        <w:rPr>
          <w:rFonts w:asciiTheme="minorHAnsi" w:hAnsiTheme="minorHAnsi" w:cstheme="minorHAnsi"/>
          <w:sz w:val="24"/>
          <w:szCs w:val="24"/>
        </w:rPr>
        <w:t>:</w:t>
      </w:r>
      <w:r w:rsidR="00534FF5" w:rsidRPr="008625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D49DE" w14:textId="77777777" w:rsidR="009177C4" w:rsidRPr="00862585" w:rsidRDefault="009177C4" w:rsidP="005F42FC">
      <w:pPr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4C979F97" w14:textId="77777777" w:rsidR="009177C4" w:rsidRPr="00862585" w:rsidRDefault="009177C4" w:rsidP="005F42FC">
      <w:pPr>
        <w:spacing w:after="0"/>
        <w:ind w:right="144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FD24ACE" w14:textId="77777777" w:rsidR="009177C4" w:rsidRPr="00862585" w:rsidRDefault="009177C4" w:rsidP="005F42FC">
      <w:pPr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718CB0B4" w14:textId="77777777" w:rsidR="009177C4" w:rsidRPr="00862585" w:rsidRDefault="009177C4" w:rsidP="005F42FC">
      <w:pPr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3D63CA93" w14:textId="77236739" w:rsidR="008C264E" w:rsidRPr="00862585" w:rsidRDefault="008C264E" w:rsidP="00187C01">
      <w:pPr>
        <w:pStyle w:val="ListParagraph"/>
        <w:numPr>
          <w:ilvl w:val="0"/>
          <w:numId w:val="17"/>
        </w:numPr>
        <w:spacing w:after="0"/>
        <w:ind w:right="1440"/>
        <w:rPr>
          <w:rFonts w:asciiTheme="minorHAnsi" w:hAnsiTheme="minorHAnsi" w:cstheme="minorHAnsi"/>
          <w:sz w:val="24"/>
          <w:szCs w:val="24"/>
        </w:rPr>
      </w:pPr>
      <w:r w:rsidRPr="00862585">
        <w:rPr>
          <w:rFonts w:asciiTheme="minorHAnsi" w:hAnsiTheme="minorHAnsi"/>
          <w:sz w:val="24"/>
          <w:szCs w:val="24"/>
        </w:rPr>
        <w:t>Descri</w:t>
      </w:r>
      <w:r w:rsidR="00F7703F">
        <w:rPr>
          <w:rFonts w:asciiTheme="minorHAnsi" w:hAnsiTheme="minorHAnsi"/>
          <w:sz w:val="24"/>
          <w:szCs w:val="24"/>
        </w:rPr>
        <w:t>ption of</w:t>
      </w:r>
      <w:r w:rsidRPr="00862585">
        <w:rPr>
          <w:rFonts w:asciiTheme="minorHAnsi" w:hAnsiTheme="minorHAnsi"/>
          <w:sz w:val="24"/>
          <w:szCs w:val="24"/>
        </w:rPr>
        <w:t xml:space="preserve"> how the content of the lesson is related to other content taught at the lesson’s level</w:t>
      </w:r>
      <w:r w:rsidR="00F7703F">
        <w:rPr>
          <w:rFonts w:asciiTheme="minorHAnsi" w:hAnsiTheme="minorHAnsi"/>
          <w:sz w:val="24"/>
          <w:szCs w:val="24"/>
        </w:rPr>
        <w:t>:</w:t>
      </w:r>
      <w:r w:rsidR="00534FF5" w:rsidRPr="00862585">
        <w:rPr>
          <w:rFonts w:asciiTheme="minorHAnsi" w:hAnsiTheme="minorHAnsi"/>
          <w:sz w:val="24"/>
          <w:szCs w:val="24"/>
        </w:rPr>
        <w:t xml:space="preserve"> </w:t>
      </w:r>
    </w:p>
    <w:p w14:paraId="385F3382" w14:textId="77777777" w:rsidR="00AC6870" w:rsidRPr="00862585" w:rsidRDefault="00AC6870" w:rsidP="00187C01">
      <w:pPr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3747CE5B" w14:textId="77777777" w:rsidR="00AC6870" w:rsidRPr="00862585" w:rsidRDefault="00AC6870" w:rsidP="006C30B7">
      <w:pPr>
        <w:spacing w:after="0"/>
        <w:ind w:right="1440"/>
        <w:rPr>
          <w:rFonts w:asciiTheme="minorHAnsi" w:hAnsiTheme="minorHAnsi" w:cstheme="minorHAnsi"/>
          <w:sz w:val="24"/>
          <w:szCs w:val="24"/>
        </w:rPr>
      </w:pPr>
    </w:p>
    <w:p w14:paraId="58C44183" w14:textId="77777777" w:rsidR="00090AF9" w:rsidRPr="00862585" w:rsidRDefault="00090AF9" w:rsidP="00187C01">
      <w:pPr>
        <w:spacing w:after="0" w:line="240" w:lineRule="auto"/>
        <w:ind w:right="1440" w:firstLine="720"/>
        <w:rPr>
          <w:rFonts w:asciiTheme="minorHAnsi" w:hAnsiTheme="minorHAnsi"/>
          <w:sz w:val="24"/>
          <w:szCs w:val="24"/>
        </w:rPr>
      </w:pPr>
    </w:p>
    <w:p w14:paraId="7C12313A" w14:textId="77777777" w:rsidR="009D2877" w:rsidRPr="00862585" w:rsidRDefault="009D2877" w:rsidP="00E25FF9">
      <w:pPr>
        <w:rPr>
          <w:rFonts w:asciiTheme="minorHAnsi" w:hAnsiTheme="minorHAnsi"/>
          <w:sz w:val="24"/>
          <w:szCs w:val="24"/>
        </w:rPr>
      </w:pPr>
    </w:p>
    <w:p w14:paraId="60F77AD3" w14:textId="243BFFCD" w:rsidR="00A04168" w:rsidRPr="00862585" w:rsidRDefault="000A428D" w:rsidP="00B07F5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  <w:r w:rsidRPr="00862585">
        <w:rPr>
          <w:rFonts w:asciiTheme="minorHAnsi" w:hAnsiTheme="minorHAnsi"/>
          <w:sz w:val="24"/>
          <w:szCs w:val="24"/>
        </w:rPr>
        <w:t>A</w:t>
      </w:r>
      <w:r w:rsidR="00A04168" w:rsidRPr="00862585">
        <w:rPr>
          <w:rFonts w:asciiTheme="minorHAnsi" w:hAnsiTheme="minorHAnsi"/>
          <w:sz w:val="24"/>
          <w:szCs w:val="24"/>
        </w:rPr>
        <w:t>dd</w:t>
      </w:r>
      <w:r w:rsidR="00B07F51" w:rsidRPr="00862585">
        <w:rPr>
          <w:rFonts w:asciiTheme="minorHAnsi" w:hAnsiTheme="minorHAnsi"/>
          <w:sz w:val="24"/>
          <w:szCs w:val="24"/>
        </w:rPr>
        <w:t>itions</w:t>
      </w:r>
      <w:r w:rsidR="00A04168" w:rsidRPr="00862585">
        <w:rPr>
          <w:rFonts w:asciiTheme="minorHAnsi" w:hAnsiTheme="minorHAnsi"/>
          <w:sz w:val="24"/>
          <w:szCs w:val="24"/>
        </w:rPr>
        <w:t xml:space="preserve"> or revis</w:t>
      </w:r>
      <w:r w:rsidR="00B07F51" w:rsidRPr="00862585">
        <w:rPr>
          <w:rFonts w:asciiTheme="minorHAnsi" w:hAnsiTheme="minorHAnsi"/>
          <w:sz w:val="24"/>
          <w:szCs w:val="24"/>
        </w:rPr>
        <w:t>ions of</w:t>
      </w:r>
      <w:r w:rsidR="00A04168" w:rsidRPr="00862585">
        <w:rPr>
          <w:rFonts w:asciiTheme="minorHAnsi" w:hAnsiTheme="minorHAnsi"/>
          <w:sz w:val="24"/>
          <w:szCs w:val="24"/>
        </w:rPr>
        <w:t xml:space="preserve"> </w:t>
      </w:r>
      <w:r w:rsidR="004500D4" w:rsidRPr="00862585">
        <w:rPr>
          <w:rFonts w:asciiTheme="minorHAnsi" w:hAnsiTheme="minorHAnsi"/>
          <w:sz w:val="24"/>
          <w:szCs w:val="24"/>
        </w:rPr>
        <w:t xml:space="preserve">questions, </w:t>
      </w:r>
      <w:r w:rsidR="00A04168" w:rsidRPr="00862585">
        <w:rPr>
          <w:rFonts w:asciiTheme="minorHAnsi" w:hAnsiTheme="minorHAnsi"/>
          <w:sz w:val="24"/>
          <w:szCs w:val="24"/>
        </w:rPr>
        <w:t xml:space="preserve">tasks, </w:t>
      </w:r>
      <w:r w:rsidR="00B07F51" w:rsidRPr="00862585">
        <w:rPr>
          <w:rFonts w:asciiTheme="minorHAnsi" w:hAnsiTheme="minorHAnsi"/>
          <w:sz w:val="24"/>
          <w:szCs w:val="24"/>
        </w:rPr>
        <w:t xml:space="preserve">problems, </w:t>
      </w:r>
      <w:r w:rsidR="00AC6870" w:rsidRPr="00862585">
        <w:rPr>
          <w:rFonts w:asciiTheme="minorHAnsi" w:hAnsiTheme="minorHAnsi"/>
          <w:sz w:val="24"/>
          <w:szCs w:val="24"/>
        </w:rPr>
        <w:t>activities</w:t>
      </w:r>
      <w:r w:rsidR="00A04168" w:rsidRPr="00862585">
        <w:rPr>
          <w:rFonts w:asciiTheme="minorHAnsi" w:hAnsiTheme="minorHAnsi"/>
          <w:sz w:val="24"/>
          <w:szCs w:val="24"/>
        </w:rPr>
        <w:t>, or pr</w:t>
      </w:r>
      <w:r w:rsidR="00B07F51" w:rsidRPr="00862585">
        <w:rPr>
          <w:rFonts w:asciiTheme="minorHAnsi" w:hAnsiTheme="minorHAnsi"/>
          <w:sz w:val="24"/>
          <w:szCs w:val="24"/>
        </w:rPr>
        <w:t>actice set</w:t>
      </w:r>
      <w:r w:rsidR="00A04168" w:rsidRPr="00862585">
        <w:rPr>
          <w:rFonts w:asciiTheme="minorHAnsi" w:hAnsiTheme="minorHAnsi"/>
          <w:sz w:val="24"/>
          <w:szCs w:val="24"/>
        </w:rPr>
        <w:t>s</w:t>
      </w:r>
      <w:r w:rsidR="00AC6870" w:rsidRPr="00862585">
        <w:rPr>
          <w:rFonts w:asciiTheme="minorHAnsi" w:hAnsiTheme="minorHAnsi"/>
          <w:sz w:val="24"/>
          <w:szCs w:val="24"/>
        </w:rPr>
        <w:t xml:space="preserve"> to address component(s) of rigor </w:t>
      </w:r>
      <w:r w:rsidR="00A737E6">
        <w:rPr>
          <w:rFonts w:asciiTheme="minorHAnsi" w:hAnsiTheme="minorHAnsi"/>
          <w:sz w:val="24"/>
          <w:szCs w:val="24"/>
        </w:rPr>
        <w:t xml:space="preserve">that are </w:t>
      </w:r>
      <w:r w:rsidR="00A04168" w:rsidRPr="00862585">
        <w:rPr>
          <w:rFonts w:asciiTheme="minorHAnsi" w:hAnsiTheme="minorHAnsi"/>
          <w:sz w:val="24"/>
          <w:szCs w:val="24"/>
        </w:rPr>
        <w:t>missing in the lesson</w:t>
      </w:r>
      <w:r w:rsidR="00F7703F">
        <w:rPr>
          <w:rFonts w:asciiTheme="minorHAnsi" w:hAnsiTheme="minorHAnsi"/>
          <w:sz w:val="24"/>
          <w:szCs w:val="24"/>
        </w:rPr>
        <w:t>:</w:t>
      </w:r>
      <w:r w:rsidR="00534FF5" w:rsidRPr="00862585">
        <w:rPr>
          <w:rFonts w:asciiTheme="minorHAnsi" w:hAnsiTheme="minorHAnsi"/>
          <w:sz w:val="24"/>
          <w:szCs w:val="24"/>
        </w:rPr>
        <w:t xml:space="preserve"> </w:t>
      </w:r>
    </w:p>
    <w:p w14:paraId="112FDB21" w14:textId="77777777" w:rsidR="001248F9" w:rsidRPr="00862585" w:rsidRDefault="001248F9" w:rsidP="00090A28">
      <w:pPr>
        <w:pStyle w:val="ListParagraph"/>
        <w:spacing w:after="0" w:line="240" w:lineRule="auto"/>
        <w:ind w:right="1440"/>
        <w:rPr>
          <w:rFonts w:asciiTheme="minorHAnsi" w:hAnsiTheme="minorHAnsi"/>
          <w:sz w:val="24"/>
          <w:szCs w:val="24"/>
        </w:rPr>
      </w:pPr>
    </w:p>
    <w:p w14:paraId="73F638BB" w14:textId="77777777" w:rsidR="001248F9" w:rsidRPr="00862585" w:rsidRDefault="001248F9" w:rsidP="00090A28">
      <w:pPr>
        <w:pStyle w:val="ListParagraph"/>
        <w:spacing w:after="0" w:line="240" w:lineRule="auto"/>
        <w:ind w:right="1440"/>
        <w:rPr>
          <w:rFonts w:asciiTheme="minorHAnsi" w:hAnsiTheme="minorHAnsi"/>
          <w:sz w:val="24"/>
          <w:szCs w:val="24"/>
        </w:rPr>
      </w:pPr>
    </w:p>
    <w:p w14:paraId="47EB6388" w14:textId="77777777" w:rsidR="001248F9" w:rsidRPr="00862585" w:rsidRDefault="001248F9" w:rsidP="00090A28">
      <w:pPr>
        <w:pStyle w:val="ListParagraph"/>
        <w:spacing w:after="0" w:line="240" w:lineRule="auto"/>
        <w:ind w:right="1440"/>
        <w:rPr>
          <w:rFonts w:asciiTheme="minorHAnsi" w:hAnsiTheme="minorHAnsi"/>
          <w:sz w:val="24"/>
          <w:szCs w:val="24"/>
        </w:rPr>
      </w:pPr>
    </w:p>
    <w:p w14:paraId="2C562D27" w14:textId="77777777" w:rsidR="001248F9" w:rsidRPr="00862585" w:rsidRDefault="001248F9" w:rsidP="00090A28">
      <w:pPr>
        <w:pStyle w:val="ListParagraph"/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10EF55B" w14:textId="77777777" w:rsidR="00A04168" w:rsidRPr="00862585" w:rsidRDefault="00A04168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35E762C6" w14:textId="77777777" w:rsidR="00A04168" w:rsidRPr="00862585" w:rsidRDefault="00A04168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8C5210C" w14:textId="77777777" w:rsidR="00A04168" w:rsidRPr="00862585" w:rsidRDefault="00A04168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D918382" w14:textId="77777777" w:rsidR="00C923A9" w:rsidRPr="00862585" w:rsidRDefault="00C923A9" w:rsidP="00187C01">
      <w:pPr>
        <w:pStyle w:val="ListParagraph"/>
        <w:numPr>
          <w:ilvl w:val="0"/>
          <w:numId w:val="17"/>
        </w:num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  <w:r w:rsidRPr="00862585">
        <w:rPr>
          <w:rFonts w:asciiTheme="minorHAnsi" w:hAnsiTheme="minorHAnsi" w:cstheme="minorHAnsi"/>
          <w:sz w:val="24"/>
          <w:szCs w:val="24"/>
        </w:rPr>
        <w:t>Notes</w:t>
      </w:r>
      <w:r w:rsidR="00A04168" w:rsidRPr="00862585">
        <w:rPr>
          <w:rFonts w:asciiTheme="minorHAnsi" w:hAnsiTheme="minorHAnsi" w:cstheme="minorHAnsi"/>
          <w:sz w:val="24"/>
          <w:szCs w:val="24"/>
        </w:rPr>
        <w:t xml:space="preserve"> to i</w:t>
      </w:r>
      <w:r w:rsidRPr="00862585">
        <w:rPr>
          <w:rFonts w:asciiTheme="minorHAnsi" w:hAnsiTheme="minorHAnsi" w:cstheme="minorHAnsi"/>
          <w:sz w:val="24"/>
          <w:szCs w:val="24"/>
        </w:rPr>
        <w:t xml:space="preserve">nstructors </w:t>
      </w:r>
      <w:r w:rsidR="00090AF9" w:rsidRPr="00862585">
        <w:rPr>
          <w:rFonts w:asciiTheme="minorHAnsi" w:hAnsiTheme="minorHAnsi" w:cstheme="minorHAnsi"/>
          <w:sz w:val="24"/>
          <w:szCs w:val="24"/>
        </w:rPr>
        <w:t>w</w:t>
      </w:r>
      <w:r w:rsidRPr="00862585">
        <w:rPr>
          <w:rFonts w:asciiTheme="minorHAnsi" w:hAnsiTheme="minorHAnsi" w:cstheme="minorHAnsi"/>
          <w:sz w:val="24"/>
          <w:szCs w:val="24"/>
        </w:rPr>
        <w:t xml:space="preserve">ho </w:t>
      </w:r>
      <w:r w:rsidR="003422DB" w:rsidRPr="00862585">
        <w:rPr>
          <w:rFonts w:asciiTheme="minorHAnsi" w:hAnsiTheme="minorHAnsi" w:cstheme="minorHAnsi"/>
          <w:sz w:val="24"/>
          <w:szCs w:val="24"/>
        </w:rPr>
        <w:t xml:space="preserve">will </w:t>
      </w:r>
      <w:r w:rsidR="00090AF9" w:rsidRPr="00862585">
        <w:rPr>
          <w:rFonts w:asciiTheme="minorHAnsi" w:hAnsiTheme="minorHAnsi" w:cstheme="minorHAnsi"/>
          <w:sz w:val="24"/>
          <w:szCs w:val="24"/>
        </w:rPr>
        <w:t>u</w:t>
      </w:r>
      <w:r w:rsidRPr="00862585">
        <w:rPr>
          <w:rFonts w:asciiTheme="minorHAnsi" w:hAnsiTheme="minorHAnsi" w:cstheme="minorHAnsi"/>
          <w:sz w:val="24"/>
          <w:szCs w:val="24"/>
        </w:rPr>
        <w:t xml:space="preserve">se </w:t>
      </w:r>
      <w:r w:rsidR="00090AF9" w:rsidRPr="00862585">
        <w:rPr>
          <w:rFonts w:asciiTheme="minorHAnsi" w:hAnsiTheme="minorHAnsi" w:cstheme="minorHAnsi"/>
          <w:sz w:val="24"/>
          <w:szCs w:val="24"/>
        </w:rPr>
        <w:t>t</w:t>
      </w:r>
      <w:r w:rsidRPr="00862585">
        <w:rPr>
          <w:rFonts w:asciiTheme="minorHAnsi" w:hAnsiTheme="minorHAnsi" w:cstheme="minorHAnsi"/>
          <w:sz w:val="24"/>
          <w:szCs w:val="24"/>
        </w:rPr>
        <w:t>h</w:t>
      </w:r>
      <w:r w:rsidR="00CB1B96" w:rsidRPr="00862585">
        <w:rPr>
          <w:rFonts w:asciiTheme="minorHAnsi" w:hAnsiTheme="minorHAnsi" w:cstheme="minorHAnsi"/>
          <w:sz w:val="24"/>
          <w:szCs w:val="24"/>
        </w:rPr>
        <w:t>is</w:t>
      </w:r>
      <w:r w:rsidRPr="00862585">
        <w:rPr>
          <w:rFonts w:asciiTheme="minorHAnsi" w:hAnsiTheme="minorHAnsi" w:cstheme="minorHAnsi"/>
          <w:sz w:val="24"/>
          <w:szCs w:val="24"/>
        </w:rPr>
        <w:t xml:space="preserve"> </w:t>
      </w:r>
      <w:r w:rsidR="00090AF9" w:rsidRPr="00862585">
        <w:rPr>
          <w:rFonts w:asciiTheme="minorHAnsi" w:hAnsiTheme="minorHAnsi" w:cstheme="minorHAnsi"/>
          <w:sz w:val="24"/>
          <w:szCs w:val="24"/>
        </w:rPr>
        <w:t>l</w:t>
      </w:r>
      <w:r w:rsidRPr="00862585">
        <w:rPr>
          <w:rFonts w:asciiTheme="minorHAnsi" w:hAnsiTheme="minorHAnsi" w:cstheme="minorHAnsi"/>
          <w:sz w:val="24"/>
          <w:szCs w:val="24"/>
        </w:rPr>
        <w:t>esson</w:t>
      </w:r>
      <w:r w:rsidR="006C30B7" w:rsidRPr="00862585">
        <w:rPr>
          <w:rFonts w:asciiTheme="minorHAnsi" w:hAnsiTheme="minorHAnsi" w:cstheme="minorHAnsi"/>
          <w:sz w:val="24"/>
          <w:szCs w:val="24"/>
        </w:rPr>
        <w:t xml:space="preserve"> (e.g.</w:t>
      </w:r>
      <w:r w:rsidR="0046684F" w:rsidRPr="00862585">
        <w:rPr>
          <w:rFonts w:asciiTheme="minorHAnsi" w:hAnsiTheme="minorHAnsi" w:cstheme="minorHAnsi"/>
          <w:sz w:val="24"/>
          <w:szCs w:val="24"/>
        </w:rPr>
        <w:t>,</w:t>
      </w:r>
      <w:r w:rsidR="006C30B7" w:rsidRPr="00862585">
        <w:rPr>
          <w:rFonts w:asciiTheme="minorHAnsi" w:hAnsiTheme="minorHAnsi" w:cstheme="minorHAnsi"/>
          <w:sz w:val="24"/>
          <w:szCs w:val="24"/>
        </w:rPr>
        <w:t xml:space="preserve"> additional instructions to clarify connections to past or future learning, </w:t>
      </w:r>
      <w:r w:rsidR="0032009F" w:rsidRPr="00862585">
        <w:rPr>
          <w:rFonts w:asciiTheme="minorHAnsi" w:hAnsiTheme="minorHAnsi" w:cstheme="minorHAnsi"/>
          <w:sz w:val="24"/>
          <w:szCs w:val="24"/>
        </w:rPr>
        <w:t>specific scaffolds to assist students</w:t>
      </w:r>
      <w:r w:rsidR="006C30B7" w:rsidRPr="00862585">
        <w:rPr>
          <w:rFonts w:asciiTheme="minorHAnsi" w:hAnsiTheme="minorHAnsi" w:cstheme="minorHAnsi"/>
          <w:sz w:val="24"/>
          <w:szCs w:val="24"/>
        </w:rPr>
        <w:t>)</w:t>
      </w:r>
      <w:r w:rsidR="00090AF9" w:rsidRPr="00862585">
        <w:rPr>
          <w:rFonts w:asciiTheme="minorHAnsi" w:hAnsiTheme="minorHAnsi" w:cstheme="minorHAnsi"/>
          <w:sz w:val="24"/>
          <w:szCs w:val="24"/>
        </w:rPr>
        <w:t>:</w:t>
      </w:r>
    </w:p>
    <w:p w14:paraId="226EC3E8" w14:textId="77777777" w:rsidR="00BE7CFD" w:rsidRPr="00862585" w:rsidRDefault="00BE7CFD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0E5E5F2B" w14:textId="77777777" w:rsidR="00BE7CFD" w:rsidRPr="00862585" w:rsidRDefault="00BE7CFD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5575BDD3" w14:textId="77777777" w:rsidR="00BE7CFD" w:rsidRPr="00862585" w:rsidRDefault="00BE7CFD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21003340" w14:textId="77777777" w:rsidR="00BE7CFD" w:rsidRPr="00862585" w:rsidRDefault="00BE7CFD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p w14:paraId="1FBAF1CC" w14:textId="77777777" w:rsidR="00CA07EF" w:rsidRPr="00862585" w:rsidRDefault="00CA07EF" w:rsidP="00187C01">
      <w:pPr>
        <w:spacing w:after="0" w:line="240" w:lineRule="auto"/>
        <w:ind w:right="1440"/>
        <w:rPr>
          <w:rFonts w:asciiTheme="minorHAnsi" w:hAnsiTheme="minorHAnsi" w:cstheme="minorHAnsi"/>
          <w:sz w:val="24"/>
          <w:szCs w:val="24"/>
        </w:rPr>
      </w:pPr>
    </w:p>
    <w:sectPr w:rsidR="00CA07EF" w:rsidRPr="00862585" w:rsidSect="00636566">
      <w:headerReference w:type="default" r:id="rId8"/>
      <w:footerReference w:type="even" r:id="rId9"/>
      <w:footerReference w:type="default" r:id="rId10"/>
      <w:pgSz w:w="12240" w:h="15840"/>
      <w:pgMar w:top="144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56FA9" w14:textId="77777777" w:rsidR="009A492A" w:rsidRDefault="009A492A" w:rsidP="007C5C7E">
      <w:pPr>
        <w:spacing w:after="0" w:line="240" w:lineRule="auto"/>
      </w:pPr>
      <w:r>
        <w:separator/>
      </w:r>
    </w:p>
  </w:endnote>
  <w:endnote w:type="continuationSeparator" w:id="0">
    <w:p w14:paraId="3B95517B" w14:textId="77777777" w:rsidR="009A492A" w:rsidRDefault="009A492A" w:rsidP="007C5C7E">
      <w:pPr>
        <w:spacing w:after="0" w:line="240" w:lineRule="auto"/>
      </w:pPr>
      <w:r>
        <w:continuationSeparator/>
      </w:r>
    </w:p>
  </w:endnote>
  <w:endnote w:type="continuationNotice" w:id="1">
    <w:p w14:paraId="0F993773" w14:textId="77777777" w:rsidR="009A492A" w:rsidRDefault="009A4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34D9" w14:textId="77777777" w:rsidR="0069168A" w:rsidRDefault="0069168A" w:rsidP="00BE7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A4944" w14:textId="77777777" w:rsidR="0069168A" w:rsidRDefault="0069168A" w:rsidP="00BE7C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4484E" w14:textId="4BB47ABA" w:rsidR="0069168A" w:rsidRPr="00907669" w:rsidRDefault="0069168A" w:rsidP="00636566">
    <w:pPr>
      <w:pStyle w:val="Footer"/>
      <w:framePr w:w="179" w:h="211" w:hRule="exact" w:wrap="around" w:vAnchor="text" w:hAnchor="page" w:x="9919" w:y="26"/>
      <w:rPr>
        <w:rStyle w:val="PageNumber"/>
      </w:rPr>
    </w:pPr>
    <w:r w:rsidRPr="00907669">
      <w:rPr>
        <w:rStyle w:val="PageNumber"/>
        <w:sz w:val="20"/>
        <w:szCs w:val="20"/>
      </w:rPr>
      <w:fldChar w:fldCharType="begin"/>
    </w:r>
    <w:r w:rsidRPr="00907669">
      <w:rPr>
        <w:rStyle w:val="PageNumber"/>
        <w:sz w:val="20"/>
        <w:szCs w:val="20"/>
      </w:rPr>
      <w:instrText xml:space="preserve">PAGE  </w:instrText>
    </w:r>
    <w:r w:rsidRPr="00907669">
      <w:rPr>
        <w:rStyle w:val="PageNumber"/>
        <w:sz w:val="20"/>
        <w:szCs w:val="20"/>
      </w:rPr>
      <w:fldChar w:fldCharType="separate"/>
    </w:r>
    <w:r w:rsidR="006C027F">
      <w:rPr>
        <w:rStyle w:val="PageNumber"/>
        <w:noProof/>
        <w:sz w:val="20"/>
        <w:szCs w:val="20"/>
      </w:rPr>
      <w:t>1</w:t>
    </w:r>
    <w:r w:rsidRPr="00907669">
      <w:rPr>
        <w:rStyle w:val="PageNumber"/>
        <w:sz w:val="20"/>
        <w:szCs w:val="20"/>
      </w:rPr>
      <w:fldChar w:fldCharType="end"/>
    </w:r>
  </w:p>
  <w:p w14:paraId="0A367ACE" w14:textId="77777777" w:rsidR="0069168A" w:rsidRDefault="0069168A" w:rsidP="00636566">
    <w:pPr>
      <w:pStyle w:val="Footer"/>
      <w:ind w:right="1440"/>
      <w:rPr>
        <w:sz w:val="18"/>
        <w:szCs w:val="18"/>
      </w:rPr>
    </w:pPr>
    <w:r>
      <w:rPr>
        <w:sz w:val="18"/>
        <w:szCs w:val="18"/>
      </w:rPr>
      <w:t>College and Career Readiness Standards-in-Action</w:t>
    </w:r>
  </w:p>
  <w:p w14:paraId="6711F997" w14:textId="77777777" w:rsidR="0069168A" w:rsidRDefault="0069168A" w:rsidP="00BE7CFD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Version 1</w:t>
    </w:r>
  </w:p>
  <w:p w14:paraId="37A0FE02" w14:textId="77777777" w:rsidR="0069168A" w:rsidRPr="00907669" w:rsidRDefault="0069168A" w:rsidP="00BE7CFD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691A6" w14:textId="77777777" w:rsidR="009A492A" w:rsidRDefault="009A492A" w:rsidP="007C5C7E">
      <w:pPr>
        <w:spacing w:after="0" w:line="240" w:lineRule="auto"/>
      </w:pPr>
      <w:r>
        <w:separator/>
      </w:r>
    </w:p>
  </w:footnote>
  <w:footnote w:type="continuationSeparator" w:id="0">
    <w:p w14:paraId="76EBC1D9" w14:textId="77777777" w:rsidR="009A492A" w:rsidRDefault="009A492A" w:rsidP="007C5C7E">
      <w:pPr>
        <w:spacing w:after="0" w:line="240" w:lineRule="auto"/>
      </w:pPr>
      <w:r>
        <w:continuationSeparator/>
      </w:r>
    </w:p>
  </w:footnote>
  <w:footnote w:type="continuationNotice" w:id="1">
    <w:p w14:paraId="2446CF20" w14:textId="77777777" w:rsidR="009A492A" w:rsidRDefault="009A492A">
      <w:pPr>
        <w:spacing w:after="0" w:line="240" w:lineRule="auto"/>
      </w:pPr>
    </w:p>
  </w:footnote>
  <w:footnote w:id="2">
    <w:p w14:paraId="053AD0CF" w14:textId="74AADA2B" w:rsidR="0069168A" w:rsidRPr="00F110DD" w:rsidRDefault="0069168A" w:rsidP="00636566">
      <w:pPr>
        <w:pStyle w:val="FootnoteText"/>
        <w:ind w:right="144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110DD">
        <w:rPr>
          <w:sz w:val="20"/>
          <w:szCs w:val="20"/>
        </w:rPr>
        <w:t xml:space="preserve">Adapted </w:t>
      </w:r>
      <w:r>
        <w:rPr>
          <w:sz w:val="20"/>
          <w:szCs w:val="20"/>
        </w:rPr>
        <w:t>from</w:t>
      </w:r>
      <w:r w:rsidRPr="00F110DD">
        <w:rPr>
          <w:sz w:val="20"/>
          <w:szCs w:val="20"/>
        </w:rPr>
        <w:t xml:space="preserve"> </w:t>
      </w:r>
      <w:r w:rsidRPr="00CA687E">
        <w:rPr>
          <w:i/>
          <w:sz w:val="20"/>
          <w:szCs w:val="20"/>
        </w:rPr>
        <w:t>Lesson Planning Tool</w:t>
      </w:r>
      <w:r w:rsidRPr="00F110DD">
        <w:rPr>
          <w:sz w:val="20"/>
          <w:szCs w:val="20"/>
        </w:rPr>
        <w:t xml:space="preserve"> from Student Achievement Partners</w:t>
      </w:r>
      <w:r>
        <w:rPr>
          <w:sz w:val="20"/>
          <w:szCs w:val="20"/>
        </w:rPr>
        <w:t>.</w:t>
      </w:r>
      <w:r w:rsidRPr="00F110DD">
        <w:rPr>
          <w:sz w:val="20"/>
          <w:szCs w:val="20"/>
        </w:rPr>
        <w:t xml:space="preserve"> </w:t>
      </w:r>
      <w:r w:rsidRPr="006F7AF5">
        <w:rPr>
          <w:sz w:val="20"/>
          <w:szCs w:val="20"/>
        </w:rPr>
        <w:t>http://achievethecore.org/lesson-planning-tool</w:t>
      </w:r>
    </w:p>
  </w:footnote>
  <w:footnote w:id="3">
    <w:p w14:paraId="3C694C7F" w14:textId="4E9A64F3" w:rsidR="0069168A" w:rsidRPr="007860FB" w:rsidRDefault="0069168A">
      <w:pPr>
        <w:pStyle w:val="FootnoteText"/>
        <w:rPr>
          <w:sz w:val="20"/>
          <w:szCs w:val="20"/>
        </w:rPr>
      </w:pPr>
      <w:r w:rsidRPr="007860FB"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7860FB">
        <w:rPr>
          <w:sz w:val="20"/>
          <w:szCs w:val="20"/>
        </w:rPr>
        <w:t xml:space="preserve">Refer to CCR Content Progressions (#2) for assistance with </w:t>
      </w:r>
      <w:r>
        <w:rPr>
          <w:sz w:val="20"/>
          <w:szCs w:val="20"/>
        </w:rPr>
        <w:t xml:space="preserve">items </w:t>
      </w:r>
      <w:r w:rsidRPr="007860FB">
        <w:rPr>
          <w:sz w:val="20"/>
          <w:szCs w:val="20"/>
        </w:rPr>
        <w:t>6, 8, and 9.</w:t>
      </w:r>
    </w:p>
  </w:footnote>
  <w:footnote w:id="4">
    <w:p w14:paraId="2EA87FED" w14:textId="0158F065" w:rsidR="0069168A" w:rsidRDefault="0069168A">
      <w:pPr>
        <w:pStyle w:val="FootnoteText"/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 w:rsidRPr="007860FB">
        <w:rPr>
          <w:sz w:val="20"/>
          <w:szCs w:val="20"/>
        </w:rPr>
        <w:t>Refer to Standards for Mathematical Practice</w:t>
      </w:r>
      <w:r>
        <w:rPr>
          <w:sz w:val="20"/>
          <w:szCs w:val="20"/>
        </w:rPr>
        <w:t xml:space="preserve"> </w:t>
      </w:r>
      <w:r w:rsidRPr="007860FB">
        <w:rPr>
          <w:sz w:val="20"/>
          <w:szCs w:val="20"/>
        </w:rPr>
        <w:t>(#3) for assistance with</w:t>
      </w:r>
      <w:r>
        <w:rPr>
          <w:sz w:val="20"/>
          <w:szCs w:val="20"/>
        </w:rPr>
        <w:t xml:space="preserve"> item</w:t>
      </w:r>
      <w:r w:rsidRPr="007860FB">
        <w:rPr>
          <w:sz w:val="20"/>
          <w:szCs w:val="20"/>
        </w:rPr>
        <w:t xml:space="preserve">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81D00" w14:textId="77777777" w:rsidR="0069168A" w:rsidRPr="006C30B7" w:rsidRDefault="0069168A" w:rsidP="00FE03BD">
    <w:pPr>
      <w:pStyle w:val="Header"/>
      <w:ind w:right="1440"/>
      <w:jc w:val="right"/>
      <w:rPr>
        <w:sz w:val="28"/>
        <w:szCs w:val="28"/>
      </w:rPr>
    </w:pPr>
    <w:r w:rsidRPr="006C30B7">
      <w:rPr>
        <w:sz w:val="28"/>
        <w:szCs w:val="28"/>
      </w:rPr>
      <w:t>#5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B5D95"/>
    <w:multiLevelType w:val="hybridMultilevel"/>
    <w:tmpl w:val="7B24821C"/>
    <w:lvl w:ilvl="0" w:tplc="D262999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364"/>
    <w:multiLevelType w:val="hybridMultilevel"/>
    <w:tmpl w:val="B7140CDE"/>
    <w:lvl w:ilvl="0" w:tplc="DC869C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0671"/>
    <w:multiLevelType w:val="hybridMultilevel"/>
    <w:tmpl w:val="79AEA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73C83"/>
    <w:multiLevelType w:val="hybridMultilevel"/>
    <w:tmpl w:val="F112D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62C62"/>
    <w:multiLevelType w:val="hybridMultilevel"/>
    <w:tmpl w:val="B15CA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E5B89"/>
    <w:multiLevelType w:val="hybridMultilevel"/>
    <w:tmpl w:val="9DC6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D7702"/>
    <w:multiLevelType w:val="hybridMultilevel"/>
    <w:tmpl w:val="C22A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B2DC5"/>
    <w:multiLevelType w:val="hybridMultilevel"/>
    <w:tmpl w:val="48544950"/>
    <w:lvl w:ilvl="0" w:tplc="019AC9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4"/>
  </w:num>
  <w:num w:numId="13">
    <w:abstractNumId w:val="17"/>
  </w:num>
  <w:num w:numId="14">
    <w:abstractNumId w:val="10"/>
  </w:num>
  <w:num w:numId="15">
    <w:abstractNumId w:val="9"/>
  </w:num>
  <w:num w:numId="16">
    <w:abstractNumId w:val="2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47713"/>
    <w:rsid w:val="00004FFE"/>
    <w:rsid w:val="000064E4"/>
    <w:rsid w:val="00007D1C"/>
    <w:rsid w:val="0001276C"/>
    <w:rsid w:val="000138AA"/>
    <w:rsid w:val="00020517"/>
    <w:rsid w:val="000223E1"/>
    <w:rsid w:val="00023430"/>
    <w:rsid w:val="00026D6A"/>
    <w:rsid w:val="00030262"/>
    <w:rsid w:val="0003100B"/>
    <w:rsid w:val="000343AE"/>
    <w:rsid w:val="0003628C"/>
    <w:rsid w:val="000375FF"/>
    <w:rsid w:val="00041DA7"/>
    <w:rsid w:val="00046ACB"/>
    <w:rsid w:val="00051EFE"/>
    <w:rsid w:val="000570F4"/>
    <w:rsid w:val="000601D8"/>
    <w:rsid w:val="000629C6"/>
    <w:rsid w:val="000657D9"/>
    <w:rsid w:val="00070277"/>
    <w:rsid w:val="0007569E"/>
    <w:rsid w:val="00075BFC"/>
    <w:rsid w:val="00081A99"/>
    <w:rsid w:val="00086505"/>
    <w:rsid w:val="00090A28"/>
    <w:rsid w:val="00090AF9"/>
    <w:rsid w:val="00093A75"/>
    <w:rsid w:val="000941CA"/>
    <w:rsid w:val="000962A9"/>
    <w:rsid w:val="00097A95"/>
    <w:rsid w:val="000A428D"/>
    <w:rsid w:val="000B21CE"/>
    <w:rsid w:val="000B5786"/>
    <w:rsid w:val="000C1F21"/>
    <w:rsid w:val="000C39E9"/>
    <w:rsid w:val="000C4995"/>
    <w:rsid w:val="000D0200"/>
    <w:rsid w:val="000E1939"/>
    <w:rsid w:val="000E2B29"/>
    <w:rsid w:val="000F1710"/>
    <w:rsid w:val="000F58E6"/>
    <w:rsid w:val="00101696"/>
    <w:rsid w:val="001034D9"/>
    <w:rsid w:val="001052B3"/>
    <w:rsid w:val="00105B66"/>
    <w:rsid w:val="00110DC7"/>
    <w:rsid w:val="00112A40"/>
    <w:rsid w:val="00112D37"/>
    <w:rsid w:val="00117A8B"/>
    <w:rsid w:val="00121AA2"/>
    <w:rsid w:val="00124643"/>
    <w:rsid w:val="001248F9"/>
    <w:rsid w:val="001265DF"/>
    <w:rsid w:val="00127EB7"/>
    <w:rsid w:val="0013274E"/>
    <w:rsid w:val="00135757"/>
    <w:rsid w:val="00144A4B"/>
    <w:rsid w:val="001575A8"/>
    <w:rsid w:val="00167055"/>
    <w:rsid w:val="0017052A"/>
    <w:rsid w:val="00172736"/>
    <w:rsid w:val="00174578"/>
    <w:rsid w:val="00176BD2"/>
    <w:rsid w:val="00177848"/>
    <w:rsid w:val="0018462B"/>
    <w:rsid w:val="00184A7D"/>
    <w:rsid w:val="001862BD"/>
    <w:rsid w:val="0018635B"/>
    <w:rsid w:val="00186C52"/>
    <w:rsid w:val="00187C01"/>
    <w:rsid w:val="00193EB0"/>
    <w:rsid w:val="00194E0B"/>
    <w:rsid w:val="001B6B27"/>
    <w:rsid w:val="001B76B3"/>
    <w:rsid w:val="001C1D02"/>
    <w:rsid w:val="001C29E5"/>
    <w:rsid w:val="001C319E"/>
    <w:rsid w:val="001C7D7D"/>
    <w:rsid w:val="001D4545"/>
    <w:rsid w:val="001E2923"/>
    <w:rsid w:val="001E3145"/>
    <w:rsid w:val="001E4FAD"/>
    <w:rsid w:val="001E748A"/>
    <w:rsid w:val="001F1840"/>
    <w:rsid w:val="00201BDD"/>
    <w:rsid w:val="00206279"/>
    <w:rsid w:val="00213943"/>
    <w:rsid w:val="00213E56"/>
    <w:rsid w:val="00214638"/>
    <w:rsid w:val="00220A82"/>
    <w:rsid w:val="0022621A"/>
    <w:rsid w:val="002269C7"/>
    <w:rsid w:val="00233870"/>
    <w:rsid w:val="00233D2F"/>
    <w:rsid w:val="00236AF0"/>
    <w:rsid w:val="00245B47"/>
    <w:rsid w:val="00247713"/>
    <w:rsid w:val="00255209"/>
    <w:rsid w:val="00261BE1"/>
    <w:rsid w:val="002714D5"/>
    <w:rsid w:val="002745AF"/>
    <w:rsid w:val="00282347"/>
    <w:rsid w:val="00282BCA"/>
    <w:rsid w:val="00282F94"/>
    <w:rsid w:val="00286F6B"/>
    <w:rsid w:val="00287032"/>
    <w:rsid w:val="00293076"/>
    <w:rsid w:val="002A53C9"/>
    <w:rsid w:val="002A6CF6"/>
    <w:rsid w:val="002A7E88"/>
    <w:rsid w:val="002B21B8"/>
    <w:rsid w:val="002B4002"/>
    <w:rsid w:val="002C59D2"/>
    <w:rsid w:val="002C77A8"/>
    <w:rsid w:val="002D6C3A"/>
    <w:rsid w:val="002E122F"/>
    <w:rsid w:val="002E2972"/>
    <w:rsid w:val="002E5144"/>
    <w:rsid w:val="002E5D95"/>
    <w:rsid w:val="002E6206"/>
    <w:rsid w:val="002E7EF9"/>
    <w:rsid w:val="002F2E8F"/>
    <w:rsid w:val="002F4D99"/>
    <w:rsid w:val="002F640D"/>
    <w:rsid w:val="002F6E5E"/>
    <w:rsid w:val="00317539"/>
    <w:rsid w:val="0032009F"/>
    <w:rsid w:val="003202A7"/>
    <w:rsid w:val="00320A5A"/>
    <w:rsid w:val="003223B8"/>
    <w:rsid w:val="003258DA"/>
    <w:rsid w:val="00332C2A"/>
    <w:rsid w:val="0033568A"/>
    <w:rsid w:val="003422DB"/>
    <w:rsid w:val="003440DF"/>
    <w:rsid w:val="00345A00"/>
    <w:rsid w:val="0035251D"/>
    <w:rsid w:val="00357D5B"/>
    <w:rsid w:val="00361B14"/>
    <w:rsid w:val="0036209F"/>
    <w:rsid w:val="00367059"/>
    <w:rsid w:val="00371CD4"/>
    <w:rsid w:val="00382434"/>
    <w:rsid w:val="00382A40"/>
    <w:rsid w:val="0038579E"/>
    <w:rsid w:val="00385A80"/>
    <w:rsid w:val="003A0823"/>
    <w:rsid w:val="003B032F"/>
    <w:rsid w:val="003B1AF2"/>
    <w:rsid w:val="003B2D5B"/>
    <w:rsid w:val="003B421E"/>
    <w:rsid w:val="003C0EA9"/>
    <w:rsid w:val="003C1ABD"/>
    <w:rsid w:val="003C4B0D"/>
    <w:rsid w:val="003C79C7"/>
    <w:rsid w:val="003D0A11"/>
    <w:rsid w:val="003D7898"/>
    <w:rsid w:val="003E0AAA"/>
    <w:rsid w:val="003E42EC"/>
    <w:rsid w:val="003E61B2"/>
    <w:rsid w:val="00402B6A"/>
    <w:rsid w:val="0040402E"/>
    <w:rsid w:val="00412BDB"/>
    <w:rsid w:val="0041303A"/>
    <w:rsid w:val="0042055C"/>
    <w:rsid w:val="0043029A"/>
    <w:rsid w:val="00433701"/>
    <w:rsid w:val="00434118"/>
    <w:rsid w:val="004348C4"/>
    <w:rsid w:val="004356DD"/>
    <w:rsid w:val="00436820"/>
    <w:rsid w:val="00437338"/>
    <w:rsid w:val="004500D4"/>
    <w:rsid w:val="00452718"/>
    <w:rsid w:val="00455A01"/>
    <w:rsid w:val="00456384"/>
    <w:rsid w:val="00457D5F"/>
    <w:rsid w:val="00463601"/>
    <w:rsid w:val="004661F5"/>
    <w:rsid w:val="0046684F"/>
    <w:rsid w:val="004714E6"/>
    <w:rsid w:val="0047481D"/>
    <w:rsid w:val="004A02D0"/>
    <w:rsid w:val="004A0642"/>
    <w:rsid w:val="004A47B4"/>
    <w:rsid w:val="004B2372"/>
    <w:rsid w:val="004B5B88"/>
    <w:rsid w:val="004C328D"/>
    <w:rsid w:val="004C493C"/>
    <w:rsid w:val="004C5498"/>
    <w:rsid w:val="004C5B96"/>
    <w:rsid w:val="004C742B"/>
    <w:rsid w:val="004D3BFD"/>
    <w:rsid w:val="004E6A5C"/>
    <w:rsid w:val="004E79FC"/>
    <w:rsid w:val="004F478F"/>
    <w:rsid w:val="004F6710"/>
    <w:rsid w:val="00505F1F"/>
    <w:rsid w:val="00511F20"/>
    <w:rsid w:val="005133AD"/>
    <w:rsid w:val="00513826"/>
    <w:rsid w:val="00515A9D"/>
    <w:rsid w:val="005212A7"/>
    <w:rsid w:val="005222B3"/>
    <w:rsid w:val="00527B7A"/>
    <w:rsid w:val="00534FF5"/>
    <w:rsid w:val="00540586"/>
    <w:rsid w:val="00540681"/>
    <w:rsid w:val="00544D10"/>
    <w:rsid w:val="00545861"/>
    <w:rsid w:val="005464AA"/>
    <w:rsid w:val="00551164"/>
    <w:rsid w:val="00557D31"/>
    <w:rsid w:val="00565F97"/>
    <w:rsid w:val="0057360F"/>
    <w:rsid w:val="005818BC"/>
    <w:rsid w:val="005825A3"/>
    <w:rsid w:val="0058463C"/>
    <w:rsid w:val="00585417"/>
    <w:rsid w:val="00587847"/>
    <w:rsid w:val="0059136E"/>
    <w:rsid w:val="00592A99"/>
    <w:rsid w:val="00595C59"/>
    <w:rsid w:val="0059606E"/>
    <w:rsid w:val="00597EAF"/>
    <w:rsid w:val="005A6474"/>
    <w:rsid w:val="005A6E85"/>
    <w:rsid w:val="005B0CC4"/>
    <w:rsid w:val="005B3518"/>
    <w:rsid w:val="005B6C42"/>
    <w:rsid w:val="005D7C8B"/>
    <w:rsid w:val="005E3CA6"/>
    <w:rsid w:val="005E5D2B"/>
    <w:rsid w:val="005F3D67"/>
    <w:rsid w:val="005F42FC"/>
    <w:rsid w:val="005F445E"/>
    <w:rsid w:val="005F6F91"/>
    <w:rsid w:val="00607349"/>
    <w:rsid w:val="006077BB"/>
    <w:rsid w:val="00607F75"/>
    <w:rsid w:val="00622D4C"/>
    <w:rsid w:val="006232E3"/>
    <w:rsid w:val="00624437"/>
    <w:rsid w:val="00625E85"/>
    <w:rsid w:val="00626756"/>
    <w:rsid w:val="0063539D"/>
    <w:rsid w:val="00636566"/>
    <w:rsid w:val="006413CA"/>
    <w:rsid w:val="00641DEC"/>
    <w:rsid w:val="006434EF"/>
    <w:rsid w:val="00652C02"/>
    <w:rsid w:val="00655E62"/>
    <w:rsid w:val="006560D0"/>
    <w:rsid w:val="00666FAB"/>
    <w:rsid w:val="0069168A"/>
    <w:rsid w:val="006945F7"/>
    <w:rsid w:val="006A0D76"/>
    <w:rsid w:val="006A2E73"/>
    <w:rsid w:val="006A5E0F"/>
    <w:rsid w:val="006A6380"/>
    <w:rsid w:val="006B0EFD"/>
    <w:rsid w:val="006B1E0B"/>
    <w:rsid w:val="006B4055"/>
    <w:rsid w:val="006B6DEA"/>
    <w:rsid w:val="006C027F"/>
    <w:rsid w:val="006C30B7"/>
    <w:rsid w:val="006E4DF3"/>
    <w:rsid w:val="006E60E1"/>
    <w:rsid w:val="006F03E1"/>
    <w:rsid w:val="006F23FA"/>
    <w:rsid w:val="006F7AF5"/>
    <w:rsid w:val="007052B3"/>
    <w:rsid w:val="00706EE6"/>
    <w:rsid w:val="007077A1"/>
    <w:rsid w:val="00711F4B"/>
    <w:rsid w:val="007155EB"/>
    <w:rsid w:val="0071580F"/>
    <w:rsid w:val="00716F64"/>
    <w:rsid w:val="007208E5"/>
    <w:rsid w:val="00723A87"/>
    <w:rsid w:val="007240B6"/>
    <w:rsid w:val="00724BA3"/>
    <w:rsid w:val="0072566E"/>
    <w:rsid w:val="00725EBA"/>
    <w:rsid w:val="00730573"/>
    <w:rsid w:val="00743551"/>
    <w:rsid w:val="00744334"/>
    <w:rsid w:val="00744F08"/>
    <w:rsid w:val="00774B9D"/>
    <w:rsid w:val="00776CFF"/>
    <w:rsid w:val="007777E6"/>
    <w:rsid w:val="00785875"/>
    <w:rsid w:val="00785F98"/>
    <w:rsid w:val="007860FB"/>
    <w:rsid w:val="0079163E"/>
    <w:rsid w:val="00792B6D"/>
    <w:rsid w:val="00796C7C"/>
    <w:rsid w:val="007A1465"/>
    <w:rsid w:val="007A308F"/>
    <w:rsid w:val="007A400C"/>
    <w:rsid w:val="007B449E"/>
    <w:rsid w:val="007B5124"/>
    <w:rsid w:val="007B7478"/>
    <w:rsid w:val="007C1EF1"/>
    <w:rsid w:val="007C2CF3"/>
    <w:rsid w:val="007C5C7E"/>
    <w:rsid w:val="007D1A88"/>
    <w:rsid w:val="007E14BD"/>
    <w:rsid w:val="007F0E18"/>
    <w:rsid w:val="007F72A6"/>
    <w:rsid w:val="00804651"/>
    <w:rsid w:val="008101BC"/>
    <w:rsid w:val="00813997"/>
    <w:rsid w:val="008156D2"/>
    <w:rsid w:val="00816EE6"/>
    <w:rsid w:val="00822C9A"/>
    <w:rsid w:val="0082475F"/>
    <w:rsid w:val="00831AE9"/>
    <w:rsid w:val="008341D2"/>
    <w:rsid w:val="00840F47"/>
    <w:rsid w:val="00841C15"/>
    <w:rsid w:val="008437BA"/>
    <w:rsid w:val="0085125A"/>
    <w:rsid w:val="008517EB"/>
    <w:rsid w:val="008517F9"/>
    <w:rsid w:val="0085224F"/>
    <w:rsid w:val="0085291B"/>
    <w:rsid w:val="00853B06"/>
    <w:rsid w:val="00854298"/>
    <w:rsid w:val="00861698"/>
    <w:rsid w:val="00862245"/>
    <w:rsid w:val="00862585"/>
    <w:rsid w:val="008675BE"/>
    <w:rsid w:val="008713E9"/>
    <w:rsid w:val="0087405E"/>
    <w:rsid w:val="008849CA"/>
    <w:rsid w:val="00892356"/>
    <w:rsid w:val="00895703"/>
    <w:rsid w:val="008A3ED3"/>
    <w:rsid w:val="008A6FDB"/>
    <w:rsid w:val="008B5277"/>
    <w:rsid w:val="008C1304"/>
    <w:rsid w:val="008C264E"/>
    <w:rsid w:val="008C76B6"/>
    <w:rsid w:val="008D142B"/>
    <w:rsid w:val="008D30C9"/>
    <w:rsid w:val="008D411D"/>
    <w:rsid w:val="008D6287"/>
    <w:rsid w:val="008E2FB2"/>
    <w:rsid w:val="008E4176"/>
    <w:rsid w:val="008F455B"/>
    <w:rsid w:val="008F5E5A"/>
    <w:rsid w:val="009005E5"/>
    <w:rsid w:val="0090363D"/>
    <w:rsid w:val="00907669"/>
    <w:rsid w:val="00914D17"/>
    <w:rsid w:val="00916851"/>
    <w:rsid w:val="009177C4"/>
    <w:rsid w:val="009220C0"/>
    <w:rsid w:val="009224FE"/>
    <w:rsid w:val="00922685"/>
    <w:rsid w:val="009273E2"/>
    <w:rsid w:val="00927DFE"/>
    <w:rsid w:val="0093038E"/>
    <w:rsid w:val="009335D8"/>
    <w:rsid w:val="0093474C"/>
    <w:rsid w:val="00943833"/>
    <w:rsid w:val="00943F02"/>
    <w:rsid w:val="009512E0"/>
    <w:rsid w:val="0095234C"/>
    <w:rsid w:val="00954968"/>
    <w:rsid w:val="00960C3F"/>
    <w:rsid w:val="00962D32"/>
    <w:rsid w:val="00963D7E"/>
    <w:rsid w:val="00965B4A"/>
    <w:rsid w:val="00972CD3"/>
    <w:rsid w:val="00986747"/>
    <w:rsid w:val="009A3E1F"/>
    <w:rsid w:val="009A492A"/>
    <w:rsid w:val="009A5C5D"/>
    <w:rsid w:val="009A63BD"/>
    <w:rsid w:val="009B08A6"/>
    <w:rsid w:val="009B2F14"/>
    <w:rsid w:val="009B584E"/>
    <w:rsid w:val="009C08FC"/>
    <w:rsid w:val="009C3AEA"/>
    <w:rsid w:val="009D1D63"/>
    <w:rsid w:val="009D2877"/>
    <w:rsid w:val="009D3DF9"/>
    <w:rsid w:val="009D602B"/>
    <w:rsid w:val="009E0473"/>
    <w:rsid w:val="009E6E94"/>
    <w:rsid w:val="009F4ECE"/>
    <w:rsid w:val="009F7831"/>
    <w:rsid w:val="00A04168"/>
    <w:rsid w:val="00A10DC5"/>
    <w:rsid w:val="00A10E71"/>
    <w:rsid w:val="00A32132"/>
    <w:rsid w:val="00A4516C"/>
    <w:rsid w:val="00A51FA0"/>
    <w:rsid w:val="00A57444"/>
    <w:rsid w:val="00A617B5"/>
    <w:rsid w:val="00A65B13"/>
    <w:rsid w:val="00A677FA"/>
    <w:rsid w:val="00A7045F"/>
    <w:rsid w:val="00A737E6"/>
    <w:rsid w:val="00A74BCC"/>
    <w:rsid w:val="00A803B0"/>
    <w:rsid w:val="00A81309"/>
    <w:rsid w:val="00A8318F"/>
    <w:rsid w:val="00A91046"/>
    <w:rsid w:val="00AA1537"/>
    <w:rsid w:val="00AA210B"/>
    <w:rsid w:val="00AC0831"/>
    <w:rsid w:val="00AC350E"/>
    <w:rsid w:val="00AC3AE4"/>
    <w:rsid w:val="00AC67AC"/>
    <w:rsid w:val="00AC6870"/>
    <w:rsid w:val="00AD0170"/>
    <w:rsid w:val="00AD155A"/>
    <w:rsid w:val="00AD3108"/>
    <w:rsid w:val="00AE06B5"/>
    <w:rsid w:val="00AE187D"/>
    <w:rsid w:val="00AE28B6"/>
    <w:rsid w:val="00AE2EB2"/>
    <w:rsid w:val="00AF1A2E"/>
    <w:rsid w:val="00AF4ED7"/>
    <w:rsid w:val="00AF60BF"/>
    <w:rsid w:val="00AF6459"/>
    <w:rsid w:val="00AF7B86"/>
    <w:rsid w:val="00B0000C"/>
    <w:rsid w:val="00B003A7"/>
    <w:rsid w:val="00B00CD0"/>
    <w:rsid w:val="00B02726"/>
    <w:rsid w:val="00B07F51"/>
    <w:rsid w:val="00B13FBF"/>
    <w:rsid w:val="00B14EF7"/>
    <w:rsid w:val="00B21F3C"/>
    <w:rsid w:val="00B24428"/>
    <w:rsid w:val="00B262D8"/>
    <w:rsid w:val="00B44D3C"/>
    <w:rsid w:val="00B474EF"/>
    <w:rsid w:val="00B55FC9"/>
    <w:rsid w:val="00B569C8"/>
    <w:rsid w:val="00B60719"/>
    <w:rsid w:val="00B72668"/>
    <w:rsid w:val="00B75B98"/>
    <w:rsid w:val="00B8327F"/>
    <w:rsid w:val="00B847AE"/>
    <w:rsid w:val="00B85F9D"/>
    <w:rsid w:val="00B91E29"/>
    <w:rsid w:val="00B94678"/>
    <w:rsid w:val="00B9763E"/>
    <w:rsid w:val="00BB626D"/>
    <w:rsid w:val="00BB64E8"/>
    <w:rsid w:val="00BC67F3"/>
    <w:rsid w:val="00BD09B3"/>
    <w:rsid w:val="00BD189F"/>
    <w:rsid w:val="00BD6E0A"/>
    <w:rsid w:val="00BE41D7"/>
    <w:rsid w:val="00BE64AB"/>
    <w:rsid w:val="00BE744E"/>
    <w:rsid w:val="00BE7CFD"/>
    <w:rsid w:val="00BF3263"/>
    <w:rsid w:val="00C040D6"/>
    <w:rsid w:val="00C27D03"/>
    <w:rsid w:val="00C565B4"/>
    <w:rsid w:val="00C6107E"/>
    <w:rsid w:val="00C62ECC"/>
    <w:rsid w:val="00C67BC6"/>
    <w:rsid w:val="00C75F0E"/>
    <w:rsid w:val="00C84790"/>
    <w:rsid w:val="00C912EE"/>
    <w:rsid w:val="00C923A9"/>
    <w:rsid w:val="00C93539"/>
    <w:rsid w:val="00CA07EF"/>
    <w:rsid w:val="00CA104B"/>
    <w:rsid w:val="00CA218E"/>
    <w:rsid w:val="00CA687E"/>
    <w:rsid w:val="00CB1B96"/>
    <w:rsid w:val="00CB5C5D"/>
    <w:rsid w:val="00CC30EE"/>
    <w:rsid w:val="00CC3781"/>
    <w:rsid w:val="00CC51A2"/>
    <w:rsid w:val="00CD05E6"/>
    <w:rsid w:val="00CD2949"/>
    <w:rsid w:val="00CD3C10"/>
    <w:rsid w:val="00CD4D12"/>
    <w:rsid w:val="00CD6B7F"/>
    <w:rsid w:val="00CE67AA"/>
    <w:rsid w:val="00CF3DCC"/>
    <w:rsid w:val="00CF65BE"/>
    <w:rsid w:val="00CF7A53"/>
    <w:rsid w:val="00D06B42"/>
    <w:rsid w:val="00D07B09"/>
    <w:rsid w:val="00D140AD"/>
    <w:rsid w:val="00D24FE9"/>
    <w:rsid w:val="00D25F43"/>
    <w:rsid w:val="00D50B26"/>
    <w:rsid w:val="00D52FD8"/>
    <w:rsid w:val="00D57FFB"/>
    <w:rsid w:val="00D630C1"/>
    <w:rsid w:val="00D770AF"/>
    <w:rsid w:val="00D812C7"/>
    <w:rsid w:val="00D82B1D"/>
    <w:rsid w:val="00D951FF"/>
    <w:rsid w:val="00D96B12"/>
    <w:rsid w:val="00D96F8F"/>
    <w:rsid w:val="00DA29CF"/>
    <w:rsid w:val="00DA3469"/>
    <w:rsid w:val="00DA55BE"/>
    <w:rsid w:val="00DA5BA3"/>
    <w:rsid w:val="00DA6AE5"/>
    <w:rsid w:val="00DB004C"/>
    <w:rsid w:val="00DB308F"/>
    <w:rsid w:val="00DC316F"/>
    <w:rsid w:val="00DC4DE4"/>
    <w:rsid w:val="00DC4F7E"/>
    <w:rsid w:val="00DC6348"/>
    <w:rsid w:val="00DD1885"/>
    <w:rsid w:val="00DD5347"/>
    <w:rsid w:val="00DD5615"/>
    <w:rsid w:val="00DE37B3"/>
    <w:rsid w:val="00DE7285"/>
    <w:rsid w:val="00E00737"/>
    <w:rsid w:val="00E042F2"/>
    <w:rsid w:val="00E135D8"/>
    <w:rsid w:val="00E22959"/>
    <w:rsid w:val="00E25FF9"/>
    <w:rsid w:val="00E31C06"/>
    <w:rsid w:val="00E33B98"/>
    <w:rsid w:val="00E33C9C"/>
    <w:rsid w:val="00E40674"/>
    <w:rsid w:val="00E43F60"/>
    <w:rsid w:val="00E44C8B"/>
    <w:rsid w:val="00E62B46"/>
    <w:rsid w:val="00E652DA"/>
    <w:rsid w:val="00E706FB"/>
    <w:rsid w:val="00E7112C"/>
    <w:rsid w:val="00E7197E"/>
    <w:rsid w:val="00E72163"/>
    <w:rsid w:val="00E7458D"/>
    <w:rsid w:val="00E75239"/>
    <w:rsid w:val="00E812AE"/>
    <w:rsid w:val="00E914A7"/>
    <w:rsid w:val="00E9244D"/>
    <w:rsid w:val="00E93B9E"/>
    <w:rsid w:val="00EA363A"/>
    <w:rsid w:val="00EB4332"/>
    <w:rsid w:val="00EC5BA5"/>
    <w:rsid w:val="00ED0032"/>
    <w:rsid w:val="00ED17F6"/>
    <w:rsid w:val="00EE19E0"/>
    <w:rsid w:val="00EE1E8E"/>
    <w:rsid w:val="00EE23FC"/>
    <w:rsid w:val="00EE2767"/>
    <w:rsid w:val="00EE74AA"/>
    <w:rsid w:val="00EF3269"/>
    <w:rsid w:val="00F023D0"/>
    <w:rsid w:val="00F07E0B"/>
    <w:rsid w:val="00F110DD"/>
    <w:rsid w:val="00F11C8D"/>
    <w:rsid w:val="00F12AEB"/>
    <w:rsid w:val="00F14786"/>
    <w:rsid w:val="00F26AE2"/>
    <w:rsid w:val="00F30B9E"/>
    <w:rsid w:val="00F3733A"/>
    <w:rsid w:val="00F37E68"/>
    <w:rsid w:val="00F51958"/>
    <w:rsid w:val="00F53905"/>
    <w:rsid w:val="00F60B53"/>
    <w:rsid w:val="00F63A0B"/>
    <w:rsid w:val="00F7703F"/>
    <w:rsid w:val="00F80A15"/>
    <w:rsid w:val="00F8197E"/>
    <w:rsid w:val="00F87EC0"/>
    <w:rsid w:val="00F87F21"/>
    <w:rsid w:val="00F92796"/>
    <w:rsid w:val="00F932C6"/>
    <w:rsid w:val="00F93D68"/>
    <w:rsid w:val="00F94157"/>
    <w:rsid w:val="00F9689F"/>
    <w:rsid w:val="00F975B9"/>
    <w:rsid w:val="00F9786D"/>
    <w:rsid w:val="00FA3194"/>
    <w:rsid w:val="00FA408D"/>
    <w:rsid w:val="00FA7D9F"/>
    <w:rsid w:val="00FB1520"/>
    <w:rsid w:val="00FB17A5"/>
    <w:rsid w:val="00FB2380"/>
    <w:rsid w:val="00FC0021"/>
    <w:rsid w:val="00FD33F8"/>
    <w:rsid w:val="00FD39D6"/>
    <w:rsid w:val="00FE03BD"/>
    <w:rsid w:val="00FE518C"/>
    <w:rsid w:val="00FE59E5"/>
    <w:rsid w:val="00FF3D6B"/>
    <w:rsid w:val="00FF418D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12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F8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435D7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A5"/>
    <w:rPr>
      <w:b/>
      <w:bCs/>
    </w:rPr>
  </w:style>
  <w:style w:type="paragraph" w:styleId="Revision">
    <w:name w:val="Revision"/>
    <w:hidden/>
    <w:uiPriority w:val="99"/>
    <w:semiHidden/>
    <w:rsid w:val="001C7D7D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0C1F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5A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7F75"/>
  </w:style>
  <w:style w:type="paragraph" w:styleId="FootnoteText">
    <w:name w:val="footnote text"/>
    <w:basedOn w:val="Normal"/>
    <w:link w:val="FootnoteTextChar"/>
    <w:uiPriority w:val="99"/>
    <w:unhideWhenUsed/>
    <w:rsid w:val="0003026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26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30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3621-C03A-4970-9CA0-899B0308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2016-06-06T14:30:00Z</dcterms:created>
  <dcterms:modified xsi:type="dcterms:W3CDTF">2016-07-01T19:31:00Z</dcterms:modified>
</cp:coreProperties>
</file>